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STT205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/>
    <w:p/>
    <w:p>
      <w:pPr>
        <w:pStyle w:val="249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Combination is an arrangement of object without regard to………….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Order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variance of distribution is the …………… of the standard deviation of the distribution 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Square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…………………. Is a single value computed from the set of data that measure the central item in the data.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Median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Set A and B are equal and only if they contain the same …………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Elements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……………… it used to solve problems involving set theory</w:t>
      </w:r>
    </w:p>
    <w:p>
      <w:pPr>
        <w:pStyle w:val="249"/>
        <w:numPr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Ans. </w:t>
      </w:r>
      <w:r>
        <w:rPr>
          <w:sz w:val="24"/>
          <w:szCs w:val="24"/>
          <w:lang w:val="en-US"/>
        </w:rPr>
        <w:t>Venn</w:t>
      </w:r>
      <w:r>
        <w:rPr>
          <w:sz w:val="24"/>
          <w:szCs w:val="24"/>
        </w:rPr>
        <w:t xml:space="preserve"> diagram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0" w:leftChars="0" w:firstLine="0" w:firstLineChars="0"/>
        <w:rPr>
          <w:sz w:val="24"/>
          <w:szCs w:val="24"/>
        </w:rPr>
      </w:pPr>
    </w:p>
    <w:p>
      <w:pPr>
        <w:pStyle w:val="249"/>
        <w:ind w:left="0" w:leftChars="0" w:firstLine="0" w:firstLineChars="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……………….. can be define as an ordered arrangement of objects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Permutation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Four factorial (3!)  is equal to ………………..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24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 symmetry distribution has a peak at the …………….. of the distribution with the slopes on the either side of the peak virtually equal to each other 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Middle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For positive skew, the peak lies to the ……………… of the center of the distribution 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Left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bookmarkStart w:id="0" w:name="_GoBack"/>
      <w:bookmarkEnd w:id="0"/>
    </w:p>
    <w:p>
      <w:pPr>
        <w:pStyle w:val="24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52182B2A"/>
    <w:multiLevelType w:val="multilevel"/>
    <w:tmpl w:val="52182B2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749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2A84776"/>
    <w:rsid w:val="7EB1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2024-05-22T16:05:00Z</dcterms:created>
  <dc:creator>ayoola tunji</dc:creator>
  <cp:lastModifiedBy>ayoola tunji</cp:lastModifiedBy>
  <dcterms:modified xsi:type="dcterms:W3CDTF">2024-05-22T16:08:41Z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B4E5D1C4EA7341BEB8D3F7B439D54662_11</vt:lpwstr>
  </property>
</Properties>
</file>