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t>PHS217</w:t>
      </w:r>
    </w:p>
    <w:bookmarkEnd w:id="0"/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/>
    <w:p/>
    <w:p/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 organisms scientific name consist of 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Phylum and class</w:t>
      </w: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Choose the incorrect similarity be prokarya and eukarya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Ans. Both have a nucleus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Severe acute respiratory syndrome in human is caused by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Corona-virus  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are different types of mutation , select on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Point mutation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Prokaryotes do not have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Nuclear membrane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Which of the following cells would classify as eukaryotic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Bacteria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exponential phase is also known as what phase?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Log phase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Reproduction in fungi is sexual only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Disagree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What organisms produce red tides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Dino flagellates</w:t>
      </w:r>
    </w:p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can be widely used as disinfectants and antiseptics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alcohols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54F0A"/>
    <w:multiLevelType w:val="singleLevel"/>
    <w:tmpl w:val="A4354F0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0043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9000439"/>
    <w:rsid w:val="42A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2024-05-22T16:44:00Z</dcterms:created>
  <dc:creator>ayoola tunji</dc:creator>
  <cp:lastModifiedBy>ayoola tunji</cp:lastModifiedBy>
  <dcterms:modified xsi:type="dcterms:W3CDTF">2024-05-22T16:50:59Z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4B241F15C58A43EDAE0905141E65B1DB_11</vt:lpwstr>
  </property>
</Properties>
</file>