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bookmarkStart w:id="0" w:name="_GoBack"/>
      <w:bookmarkEnd w:id="0"/>
    </w:p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PAD747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traditional role of bureaucratic organization is to execute the programme and …………. of government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Policies 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Public financial management has been variously described as cluster of core financial…………………..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Activities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Stability and …………… :: every organization seeks to ensure stability ….::stability and ………………….. :: every organization seeks to ensure   stability and ………………..::every organization seeks to ensure   stability and ………………………………….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Continuity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Thus , if an organization is to survive it must adapt itself to the changing needs and condition of its …………………….. environment.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External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Development administration refer to the administration of ……………………… programme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Development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Modern behaviourism developed in the late 1940s and 1950s and concerned itself with the scientific study of ……………….. in diverse social environments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Human behaviour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Bureaucracy does not provide for rapid and unplanned ----------------------.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Changes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Accountability in the public administration in not established or accounted for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True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“-------------------------”is the hallmark of all bureaucracy organization.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Hierarchy of authority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During the turbulent period [1966-1970] in Nigeria, the survival of Nigeria as a nation owed much to the dedication and action of the federal --------------------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Bureaucrats 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1CCB749"/>
    <w:multiLevelType w:val="singleLevel"/>
    <w:tmpl w:val="11CCB749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B372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4DB372E"/>
    <w:rsid w:val="42A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2024-05-22T17:28:00Z</dcterms:created>
  <dc:creator>ayoola tunji</dc:creator>
  <cp:lastModifiedBy>ayoola tunji</cp:lastModifiedBy>
  <dcterms:modified xsi:type="dcterms:W3CDTF">2024-05-22T17:34:29Z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C81AE8443D5B46BA82B38909DE22D586_11</vt:lpwstr>
  </property>
</Properties>
</file>