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NCS223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  <w:bookmarkStart w:id="0" w:name="_GoBack"/>
      <w:bookmarkEnd w:id="0"/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/>
    <w:p>
      <w:pPr>
        <w:pStyle w:val="249"/>
        <w:numPr>
          <w:ilvl w:val="0"/>
          <w:numId w:val="0"/>
        </w:numPr>
        <w:spacing w:after="0" w:line="240" w:lineRule="auto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molar concentration of  HPO23- in 50 mM phosphate buffer o pH 65 given the pka  of phosphate is 68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333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Glycolysis and pentose phosphate pathway forms which of the following metabolic intermediates of sugars in the pathway?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All of the above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Sperm cells have a lifespan of about……………..,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3 days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Techniques of protein purification based on size and charge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Polyacrylamide gel electrophoresis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Cell was accidentally discovered in 1665 by ………………….,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Robert hooke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Carboxylic acid derivatives of glucose include which of the following: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All of the above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Which of the following is not an example of RNA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MiRNA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chemical structure of amino acid consist of the following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All of the about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amino acids are linked by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Peptide bonds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108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Techniques of protein purification based on affinity of the protein for its substrate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Affinity chromatography </w:t>
      </w: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1080" w:leftChars="0"/>
        <w:rPr>
          <w:rFonts w:hint="default"/>
          <w:sz w:val="24"/>
          <w:szCs w:val="24"/>
          <w:lang w:val="en-US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24E87137"/>
    <w:multiLevelType w:val="singleLevel"/>
    <w:tmpl w:val="24E87137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663F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4B663F4"/>
    <w:rsid w:val="42A84776"/>
    <w:rsid w:val="6AD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2024-05-22T16:39:00Z</dcterms:created>
  <dc:creator>ayoola tunji</dc:creator>
  <cp:lastModifiedBy>ayoola tunji</cp:lastModifiedBy>
  <dcterms:modified xsi:type="dcterms:W3CDTF">2024-05-22T18:45:02Z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2B17DE194DD44823AB4A2161A81107C2_11</vt:lpwstr>
  </property>
</Properties>
</file>