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sz w:val="32"/>
          <w:szCs w:val="22"/>
          <w:lang w:val="en-US"/>
        </w:rPr>
      </w:pPr>
      <w:r>
        <w:rPr>
          <w:rFonts w:hint="default"/>
          <w:b/>
          <w:bCs/>
          <w:color w:val="00B0F0"/>
          <w:sz w:val="32"/>
          <w:szCs w:val="2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22"/>
          <w:lang w:val="en-US"/>
        </w:rPr>
      </w:pPr>
      <w:r>
        <w:rPr>
          <w:rFonts w:hint="default"/>
          <w:b/>
          <w:bCs/>
          <w:sz w:val="32"/>
          <w:szCs w:val="22"/>
          <w:lang w:val="en-US"/>
        </w:rPr>
        <w:t>GST203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/>
    <w:p>
      <w:pPr>
        <w:pStyle w:val="249"/>
        <w:numPr>
          <w:ilvl w:val="0"/>
          <w:numId w:val="11"/>
        </w:numPr>
      </w:pPr>
      <w:r>
        <w:t>Who among the following philosophers proposed “cosmos “ as a name for the universe ?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080"/>
      </w:pPr>
      <w:r>
        <w:t>Ans. Pythagoras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>Who among the following posit that everything that exist are indestructible and</w:t>
      </w:r>
    </w:p>
    <w:p>
      <w:pPr>
        <w:pStyle w:val="249"/>
        <w:ind w:left="1080"/>
      </w:pPr>
      <w:r>
        <w:t xml:space="preserve">  unchanging?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  <w:r>
        <w:t>Ans. Parmenides</w:t>
      </w:r>
    </w:p>
    <w:p>
      <w:pPr>
        <w:pStyle w:val="249"/>
        <w:ind w:left="1080"/>
      </w:pPr>
    </w:p>
    <w:p>
      <w:pPr>
        <w:pStyle w:val="249"/>
        <w:ind w:left="0" w:leftChars="0" w:firstLine="0" w:firstLineChars="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 xml:space="preserve">He conventional desires for health ,wealth , power and fame was opposed by 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080"/>
      </w:pPr>
      <w:r>
        <w:t xml:space="preserve">Ans. Cynicism 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>Which of the following ages of philosophy did john Locke belong to?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080"/>
      </w:pPr>
      <w:r>
        <w:t>Ans. Modern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 xml:space="preserve">Mention one of African philosopher who hailed from targets in north Africa 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080"/>
      </w:pPr>
      <w:r>
        <w:t xml:space="preserve">Ans. Alex kames 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>Who developed the theory of “form” ?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080"/>
      </w:pPr>
      <w:r>
        <w:t xml:space="preserve">Ans. Plato 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 xml:space="preserve">He method of philosophy developed by Immanuel Kant  is known as 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080"/>
      </w:pPr>
      <w:r>
        <w:t xml:space="preserve">Ans. Critical/ Transcendental 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>From which of the listed disciplines did chemistry , physics and biology evolve from?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080"/>
      </w:pPr>
      <w:r>
        <w:t xml:space="preserve">Ans. Natural philosophy 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>Knowledge of what did Plato described as the \’knowledge of the supra-sensible\’?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080"/>
      </w:pPr>
      <w:r>
        <w:t>Ans. Metaphysics</w:t>
      </w: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ind w:left="1080"/>
      </w:pPr>
    </w:p>
    <w:p>
      <w:pPr>
        <w:pStyle w:val="249"/>
        <w:numPr>
          <w:ilvl w:val="0"/>
          <w:numId w:val="11"/>
        </w:numPr>
      </w:pPr>
      <w:r>
        <w:t>The theory of condensation and refraction were first found in whose philosophy?</w:t>
      </w:r>
    </w:p>
    <w:p>
      <w:pPr>
        <w:pStyle w:val="249"/>
        <w:numPr>
          <w:numId w:val="0"/>
        </w:numPr>
        <w:spacing w:after="200" w:line="276" w:lineRule="auto"/>
        <w:contextualSpacing/>
      </w:pPr>
    </w:p>
    <w:p>
      <w:pPr>
        <w:pStyle w:val="249"/>
        <w:ind w:left="1080"/>
      </w:pPr>
      <w:r>
        <w:t xml:space="preserve">Ans. Anaximenex </w:t>
      </w:r>
    </w:p>
    <w:p/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One of the following philosophers started the ideas about theory of evolution </w:t>
      </w:r>
    </w:p>
    <w:p>
      <w:pPr>
        <w:numPr>
          <w:numId w:val="0"/>
        </w:numPr>
        <w:spacing w:after="200" w:line="276" w:lineRule="auto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Heraclitus 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Who described philosophy as “first and last science”?</w:t>
      </w:r>
    </w:p>
    <w:p>
      <w:pPr>
        <w:numPr>
          <w:numId w:val="0"/>
        </w:numPr>
        <w:spacing w:after="200" w:line="276" w:lineRule="auto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Aristone 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The assertion \’nothing is static everything is in a state of flux\’ was made by </w:t>
      </w:r>
    </w:p>
    <w:p>
      <w:pPr>
        <w:numPr>
          <w:numId w:val="0"/>
        </w:numPr>
        <w:spacing w:after="200" w:line="276" w:lineRule="auto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Heraclitus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From which of the listed disciplines did chmisty, physics, and biology evolve from? </w:t>
      </w:r>
    </w:p>
    <w:p>
      <w:pPr>
        <w:numPr>
          <w:numId w:val="0"/>
        </w:numPr>
        <w:spacing w:after="200" w:line="276" w:lineRule="auto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Ans. Natural philosophy</w:t>
      </w:r>
    </w:p>
    <w:p>
      <w:pPr>
        <w:numPr>
          <w:ilvl w:val="0"/>
          <w:numId w:val="0"/>
        </w:numPr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He method of philosophy developed by Emmanuel kant is known as </w:t>
      </w:r>
    </w:p>
    <w:p>
      <w:pPr>
        <w:numPr>
          <w:numId w:val="0"/>
        </w:numPr>
        <w:spacing w:after="200" w:line="276" w:lineRule="auto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Ans. Critical/ transcendental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Who developed the the theory of “from”?</w:t>
      </w:r>
    </w:p>
    <w:p>
      <w:pPr>
        <w:numPr>
          <w:numId w:val="0"/>
        </w:numPr>
        <w:spacing w:after="200" w:line="276" w:lineRule="auto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Ans. Plato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One of the following philosophers started the idea about theory of evolution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Heraclitus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Which of the following describes the nature of the milesain philosophers\’ believes about things?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Materialism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Which of the following is said to be in existence in the world of “form”?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Reality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Knowledge in philosophy implies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Ans. Belief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Among the under-listed, whose inquiry begins where that of the scientist stops?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Philosophy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identify the word that serves as a conjunct with another word to form the term \’epistemology\’.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Logos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Of the factions that arouse at the birth of social science, one championed the diversity of the discipline while the other faction championed __________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Single social science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Of the factions that arouse at the birth of social science, one championed the diversity of the discipline while the other faction championed __________</w:t>
      </w:r>
    </w:p>
    <w:p>
      <w:pPr>
        <w:numPr>
          <w:numId w:val="0"/>
        </w:numPr>
        <w:ind w:left="720"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827" w:firstLineChars="376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Ans. Single social science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The two parent disciplines that broke away from philosophy are 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Ans. Nature science and social science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Which of the following is TRUE about what philosophy is?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First and last science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The combination of which two Greek word meaning philosophy?</w:t>
      </w: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Ans. Phil o and soph y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Which of the under-listed concerns itself with the study of begin?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Ans. Metaphysics 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11"/>
        </w:numPr>
        <w:ind w:left="1080" w:leftChars="0" w:hanging="360" w:firstLineChars="0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>The combination of which two Greek word means philosophy?</w:t>
      </w:r>
    </w:p>
    <w:p>
      <w:pPr>
        <w:numPr>
          <w:ilvl w:val="0"/>
          <w:numId w:val="0"/>
        </w:numPr>
        <w:ind w:leftChars="0"/>
        <w:rPr>
          <w:rFonts w:hint="default"/>
          <w:sz w:val="22"/>
          <w:szCs w:val="22"/>
          <w:lang w:val="en-US"/>
        </w:rPr>
      </w:pPr>
    </w:p>
    <w:p>
      <w:pPr>
        <w:numPr>
          <w:ilvl w:val="0"/>
          <w:numId w:val="0"/>
        </w:numPr>
        <w:ind w:leftChars="0" w:firstLine="720" w:firstLineChars="0"/>
        <w:rPr>
          <w:rFonts w:hint="default"/>
          <w:sz w:val="22"/>
          <w:szCs w:val="22"/>
          <w:lang w:val="en-US"/>
        </w:rPr>
      </w:pPr>
      <w:bookmarkStart w:id="0" w:name="_GoBack"/>
      <w:bookmarkEnd w:id="0"/>
      <w:r>
        <w:rPr>
          <w:rFonts w:hint="default"/>
          <w:sz w:val="22"/>
          <w:szCs w:val="22"/>
          <w:lang w:val="en-US"/>
        </w:rPr>
        <w:t>Ans. Phil o and soph y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4A4577D1"/>
    <w:multiLevelType w:val="multilevel"/>
    <w:tmpl w:val="4A4577D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0627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CEE1106"/>
    <w:rsid w:val="26006273"/>
    <w:rsid w:val="3C063840"/>
    <w:rsid w:val="42A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2024-05-22T20:34:00Z</dcterms:created>
  <dc:creator>ayoola tunji</dc:creator>
  <cp:lastModifiedBy>ayoola tunji</cp:lastModifiedBy>
  <dcterms:modified xsi:type="dcterms:W3CDTF">2024-05-23T00:02:31Z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ED556947FD6E4389B4A23B8D06387C5A_11</vt:lpwstr>
  </property>
</Properties>
</file>