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/>
    <w:p>
      <w:pPr>
        <w:jc w:val="center"/>
        <w:rPr>
          <w:rFonts w:hint="default"/>
          <w:b/>
          <w:bCs/>
          <w:sz w:val="32"/>
          <w:szCs w:val="22"/>
          <w:lang w:val="en-US"/>
        </w:rPr>
      </w:pPr>
      <w:r>
        <w:rPr>
          <w:rFonts w:hint="default"/>
          <w:b/>
          <w:bCs/>
          <w:color w:val="00B0F0"/>
          <w:sz w:val="32"/>
          <w:szCs w:val="22"/>
          <w:lang w:val="en-US"/>
        </w:rPr>
        <w:t>TUTOR AYO</w:t>
      </w:r>
    </w:p>
    <w:p>
      <w:pPr>
        <w:jc w:val="center"/>
        <w:rPr>
          <w:rFonts w:hint="default"/>
          <w:b/>
          <w:bCs/>
          <w:sz w:val="32"/>
          <w:szCs w:val="22"/>
          <w:lang w:val="en-US"/>
        </w:rPr>
      </w:pPr>
      <w:r>
        <w:rPr>
          <w:rFonts w:hint="default"/>
          <w:b/>
          <w:bCs/>
          <w:sz w:val="32"/>
          <w:szCs w:val="22"/>
          <w:lang w:val="en-US"/>
        </w:rPr>
        <w:t>GST201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b/>
          <w:bCs/>
          <w:color w:val="FF0000"/>
          <w:sz w:val="32"/>
          <w:szCs w:val="32"/>
        </w:rPr>
        <w:t>TMA SOLUTION</w:t>
      </w:r>
      <w:r>
        <w:rPr>
          <w:rFonts w:hint="default"/>
          <w:b/>
          <w:bCs/>
          <w:color w:val="FF0000"/>
          <w:sz w:val="32"/>
          <w:szCs w:val="32"/>
          <w:lang w:val="en-US"/>
        </w:rPr>
        <w:t xml:space="preserve"> FOR EXAM STUDY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rFonts w:hint="default"/>
          <w:b/>
          <w:bCs/>
          <w:color w:val="FF0000"/>
          <w:sz w:val="32"/>
          <w:szCs w:val="32"/>
          <w:lang w:val="en-US"/>
        </w:rPr>
        <w:t>DO NOT REPRINT FOR SALE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rFonts w:hint="default"/>
          <w:b/>
          <w:bCs/>
          <w:color w:val="FF0000"/>
          <w:sz w:val="32"/>
          <w:szCs w:val="32"/>
          <w:lang w:val="en-US"/>
        </w:rPr>
        <w:t>THIS IS FREE AND SOLELY FOR EXAM STUDY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rFonts w:hint="default" w:ascii="SimSun" w:hAnsi="SimSun" w:eastAsia="SimSun" w:cs="SimSun"/>
          <w:sz w:val="24"/>
          <w:szCs w:val="24"/>
          <w:lang w:val="en-US"/>
        </w:rPr>
        <w:t>Join our general Whatsapp group for regular updates</w:t>
      </w:r>
    </w:p>
    <w:p>
      <w:pPr>
        <w:jc w:val="center"/>
        <w:rPr>
          <w:rFonts w:hint="default" w:ascii="SimSun" w:hAnsi="SimSun" w:eastAsia="SimSun"/>
          <w:b/>
          <w:bCs/>
          <w:sz w:val="24"/>
          <w:szCs w:val="24"/>
          <w:lang w:val="en-US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54330" cy="334645"/>
            <wp:effectExtent l="9525" t="9525" r="9525" b="13970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4">
                      <a:lum bright="-12000"/>
                    </a:blip>
                    <a:srcRect l="22704" t="21779" r="19539" b="20283"/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3346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begin"/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instrText xml:space="preserve"> HYPERLINK "https://chat.whatsapp.com/InKqirCrhnF9KJozucXWCh" </w:instrTex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separate"/>
      </w:r>
      <w:r>
        <w:rPr>
          <w:rStyle w:val="51"/>
          <w:rFonts w:hint="default" w:ascii="SimSun" w:hAnsi="SimSun" w:eastAsia="SimSun"/>
          <w:b/>
          <w:bCs/>
          <w:sz w:val="24"/>
          <w:szCs w:val="24"/>
          <w:lang w:val="en-US"/>
        </w:rPr>
        <w:t>https://chat.whatsapp.com/InKqirCrhnF9KJozucXWCh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end"/>
      </w:r>
    </w:p>
    <w:p>
      <w:pPr>
        <w:jc w:val="center"/>
        <w:rPr>
          <w:rFonts w:hint="default" w:ascii="SimSun" w:hAnsi="SimSun" w:eastAsia="SimSun"/>
          <w:b/>
          <w:bCs/>
          <w:sz w:val="24"/>
          <w:szCs w:val="24"/>
          <w:lang w:val="en-US"/>
        </w:rPr>
      </w:pPr>
    </w:p>
    <w:p>
      <w:pPr>
        <w:jc w:val="center"/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54330" cy="361950"/>
            <wp:effectExtent l="9525" t="9525" r="9525" b="9525"/>
            <wp:docPr id="2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l="13274" t="13096" r="8444" b="13867"/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361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</a:ln>
                    <a:effectLst>
                      <a:innerShdw blurRad="63500" dist="50800" dir="189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begin"/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instrText xml:space="preserve"> HYPERLINK "https://tutorayo.com/" </w:instrTex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separate"/>
      </w:r>
      <w:r>
        <w:rPr>
          <w:rStyle w:val="51"/>
          <w:rFonts w:hint="default" w:ascii="SimSun" w:hAnsi="SimSun" w:eastAsia="SimSun"/>
          <w:b/>
          <w:bCs/>
          <w:sz w:val="24"/>
          <w:szCs w:val="24"/>
          <w:lang w:val="en-US"/>
        </w:rPr>
        <w:t>https://tutorayo.com/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end"/>
      </w:r>
    </w:p>
    <w:p/>
    <w:p/>
    <w:p/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/>
        </w:rPr>
      </w:pPr>
    </w:p>
    <w:p>
      <w:pPr>
        <w:numPr>
          <w:ilvl w:val="0"/>
          <w:numId w:val="11"/>
        </w:numPr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The sarkin kasar combined both political and religious / spiritual ________________</w:t>
      </w:r>
    </w:p>
    <w:p>
      <w:pPr>
        <w:numPr>
          <w:numId w:val="0"/>
        </w:numPr>
        <w:rPr>
          <w:rFonts w:hint="default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 xml:space="preserve">Ans. Functions 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/>
        </w:rPr>
      </w:pP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/>
        </w:rPr>
      </w:pPr>
    </w:p>
    <w:p>
      <w:pPr>
        <w:numPr>
          <w:ilvl w:val="0"/>
          <w:numId w:val="11"/>
        </w:numPr>
        <w:ind w:left="0" w:leftChars="0" w:firstLine="0" w:firstLineChars="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The Benin kingdom was also the first in the west coast of Africa to exchange ______________</w:t>
      </w:r>
    </w:p>
    <w:p>
      <w:pPr>
        <w:numPr>
          <w:numId w:val="0"/>
        </w:numPr>
        <w:rPr>
          <w:rFonts w:hint="default"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Ans. Ambassdors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/>
        </w:rPr>
      </w:pPr>
    </w:p>
    <w:p>
      <w:pPr>
        <w:numPr>
          <w:ilvl w:val="0"/>
          <w:numId w:val="11"/>
        </w:numPr>
        <w:ind w:left="0" w:leftChars="0" w:firstLine="0" w:firstLineChars="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From Kano, in 1980, member of the ______ Islamic sect struck, killing and destroying everything</w:t>
      </w:r>
    </w:p>
    <w:p>
      <w:pPr>
        <w:numPr>
          <w:numId w:val="0"/>
        </w:numPr>
        <w:rPr>
          <w:rFonts w:hint="default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Ans. Matrilineal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/>
        </w:rPr>
      </w:pPr>
    </w:p>
    <w:p>
      <w:pPr>
        <w:numPr>
          <w:ilvl w:val="0"/>
          <w:numId w:val="11"/>
        </w:numPr>
        <w:ind w:left="0" w:leftChars="0" w:firstLine="0" w:firstLineChars="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 xml:space="preserve">The overall position of the Bini elites is that although oranmitan came from_______ </w:t>
      </w:r>
    </w:p>
    <w:p>
      <w:pPr>
        <w:numPr>
          <w:numId w:val="0"/>
        </w:numPr>
        <w:rPr>
          <w:rFonts w:hint="default"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 xml:space="preserve">Ans. History of the Yoruba   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/>
        </w:rPr>
      </w:pPr>
    </w:p>
    <w:p>
      <w:pPr>
        <w:numPr>
          <w:ilvl w:val="0"/>
          <w:numId w:val="11"/>
        </w:numPr>
        <w:ind w:left="0" w:leftChars="0" w:firstLine="0" w:firstLineChars="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Like any other ethnic group in Nigeria, the nupe people also have various versions of ___________</w:t>
      </w:r>
    </w:p>
    <w:p>
      <w:pPr>
        <w:numPr>
          <w:numId w:val="0"/>
        </w:numPr>
        <w:rPr>
          <w:rFonts w:hint="default"/>
          <w:sz w:val="28"/>
          <w:szCs w:val="28"/>
          <w:lang w:val="en-US"/>
        </w:rPr>
      </w:pPr>
    </w:p>
    <w:p>
      <w:pPr>
        <w:numPr>
          <w:numId w:val="0"/>
        </w:numPr>
        <w:rPr>
          <w:rFonts w:hint="default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Ans. Origin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/>
        </w:rPr>
      </w:pPr>
    </w:p>
    <w:p>
      <w:pPr>
        <w:numPr>
          <w:ilvl w:val="0"/>
          <w:numId w:val="11"/>
        </w:numPr>
        <w:ind w:left="0" w:leftChars="0" w:firstLine="0" w:firstLineChars="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The ____ was another arm of government in traditional Yoruba society.</w:t>
      </w:r>
    </w:p>
    <w:p>
      <w:pPr>
        <w:numPr>
          <w:numId w:val="0"/>
        </w:numPr>
        <w:rPr>
          <w:rFonts w:hint="default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 xml:space="preserve">Ans. Army 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/>
        </w:rPr>
      </w:pPr>
    </w:p>
    <w:p>
      <w:pPr>
        <w:numPr>
          <w:ilvl w:val="0"/>
          <w:numId w:val="11"/>
        </w:numPr>
        <w:ind w:left="0" w:leftChars="0" w:firstLine="0" w:firstLineChars="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Education in colonel Nigeria was nothing more than __________</w:t>
      </w:r>
    </w:p>
    <w:p>
      <w:pPr>
        <w:numPr>
          <w:numId w:val="0"/>
        </w:numPr>
        <w:rPr>
          <w:rFonts w:hint="default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Ans. Schooling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/>
        </w:rPr>
      </w:pPr>
    </w:p>
    <w:p>
      <w:pPr>
        <w:numPr>
          <w:ilvl w:val="0"/>
          <w:numId w:val="11"/>
        </w:numPr>
        <w:ind w:left="0" w:leftChars="0" w:firstLine="0" w:firstLineChars="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The Oyomesi, a council of seven members headed by bashorun who acted as the ___________</w:t>
      </w:r>
    </w:p>
    <w:p>
      <w:pPr>
        <w:numPr>
          <w:numId w:val="0"/>
        </w:numPr>
        <w:rPr>
          <w:rFonts w:hint="default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Ans. Prime minister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/>
        </w:rPr>
      </w:pPr>
    </w:p>
    <w:p>
      <w:pPr>
        <w:numPr>
          <w:ilvl w:val="0"/>
          <w:numId w:val="11"/>
        </w:numPr>
        <w:ind w:left="0" w:leftChars="0" w:firstLine="0" w:firstLineChars="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 xml:space="preserve">Yoruba can be described as one of the major ethnic group in </w:t>
      </w:r>
    </w:p>
    <w:p>
      <w:pPr>
        <w:numPr>
          <w:numId w:val="0"/>
        </w:numPr>
        <w:rPr>
          <w:rFonts w:hint="default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 xml:space="preserve">Ans. Southern Nigeria 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/>
        </w:rPr>
      </w:pPr>
    </w:p>
    <w:p>
      <w:pPr>
        <w:numPr>
          <w:ilvl w:val="0"/>
          <w:numId w:val="11"/>
        </w:numPr>
        <w:ind w:left="0" w:leftChars="0" w:firstLine="0" w:firstLineChars="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 xml:space="preserve">The Bini society was classified into ___________ </w:t>
      </w:r>
    </w:p>
    <w:p>
      <w:pPr>
        <w:numPr>
          <w:numId w:val="0"/>
        </w:numPr>
        <w:rPr>
          <w:rFonts w:hint="default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 xml:space="preserve">Ans. Prime minister 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/>
        </w:rPr>
      </w:pPr>
      <w:bookmarkStart w:id="0" w:name="_GoBack"/>
      <w:bookmarkEnd w:id="0"/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5E4FAB"/>
    <w:multiLevelType w:val="singleLevel"/>
    <w:tmpl w:val="C65E4FA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2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3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4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5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6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7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8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9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10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1493E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42A84776"/>
    <w:rsid w:val="51E1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qFormat="1" w:unhideWhenUsed="0" w:uiPriority="66" w:semiHidden="0" w:name="Medium List 2"/>
    <w:lsdException w:unhideWhenUsed="0" w:uiPriority="67" w:semiHidden="0" w:name="Medium Grid 1"/>
    <w:lsdException w:qFormat="1"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qFormat="1"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qFormat="1" w:unhideWhenUsed="0" w:uiPriority="62" w:semiHidden="0" w:name="Light Grid Accent 2"/>
    <w:lsdException w:unhideWhenUsed="0" w:uiPriority="63" w:semiHidden="0" w:name="Medium Shading 1 Accent 2"/>
    <w:lsdException w:qFormat="1"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qFormat="1"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qFormat="1"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unhideWhenUsed="0" w:uiPriority="66" w:semiHidden="0" w:name="Medium List 2 Accent 5"/>
    <w:lsdException w:qFormat="1"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qFormat="1"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qFormat="1"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uiPriority w:val="0"/>
    <w:rPr>
      <w:sz w:val="21"/>
      <w:szCs w:val="21"/>
    </w:rPr>
  </w:style>
  <w:style w:type="paragraph" w:styleId="26">
    <w:name w:val="annotation text"/>
    <w:basedOn w:val="1"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uiPriority w:val="0"/>
    <w:rPr>
      <w:i/>
      <w:iCs/>
    </w:rPr>
  </w:style>
  <w:style w:type="character" w:styleId="51">
    <w:name w:val="Hyperlink"/>
    <w:basedOn w:val="11"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2024-05-22T23:42:00Z</dcterms:created>
  <dc:creator>ayoola tunji</dc:creator>
  <cp:lastModifiedBy>ayoola tunji</cp:lastModifiedBy>
  <dcterms:modified xsi:type="dcterms:W3CDTF">2024-05-22T23:44:38Z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0D520EB9CD8243948A3ADAEFA9A34A9B_11</vt:lpwstr>
  </property>
</Properties>
</file>