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ECO231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slope of indifference curve is also known as ………….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Marginal rate of substitution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firm is said to face a ………… sloping demand curve in a monopolistic competitive market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Downward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consumer preferences include all except …………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Concavity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product ………… is a collection of goods with the same features.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Group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When oligopoly firms get tired of competing with each other , they are inclined to formally cooperate. This is called ………………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Merger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demand for goods and service is a ………. demand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Direct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trying to spend his money to derive the maximum amount of satisfaction, a consumer is said to be …….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Rational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theory of …. is an attempt to explain how income is shared among the of production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Distribution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 monopolistic business maximizes its earning when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MR - MC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indifference curve is connected to 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Consumer behaviour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market characterized by many buyers and sellers is known as a ………market</w:t>
      </w:r>
    </w:p>
    <w:p>
      <w:pPr>
        <w:pStyle w:val="249"/>
        <w:numPr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Perfect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 monopolistic business maximizes its earnings when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MR= MC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satisfying power goods have is referred to as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Utility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…………… equilibrium in monopolistic competition is the same as the of a monopolist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Short run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fundamentally, ………… in the market is what drives demand.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Consumer behavior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market where there are a few seller with similar or identical product is referred to as ….. market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Oligopoly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additional cost of employing/purchasing one unit of a factor is referred to as 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Marginal factor cost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Price takers are buyer and seller of ……………..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Factors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total utility of goods x can be symbolized as 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TUx=?MUx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Market power also mean that a monopolistic competitive firm faces a downward-sloping ….. curve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Demand </w:t>
      </w:r>
    </w:p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….……………………………………………………………………………………………………………………………</w:t>
      </w:r>
    </w:p>
    <w:p/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Change in total cost due to change in quantity =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Marginal cost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Which is not a characteristics of a perfect market?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Few sellers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difference between the amount the producer is willing to supply goods for and the actual amount received by him when he make the trade is referred to as __________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Producer surplus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On an indifference curve, any two points produce the same degree of 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Satisfaction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notion that as a consumer consumes more and more of a particular good, the additional utility obtained decreases explains__________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Convexity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Adam smith proposed two concepts to resolve the diamond-water paradox. Value in use and value in 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Exchange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presumption that a client must prefect commodity bundle A to bundle C if they prefect commodity bundle A to B and commodity bundle B to C is known as ____________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Consistency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total satisfaction gotten from the consumption of all units of a particular commodity over a period of time is referred to as __________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Total utility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two economic theories that exhibit how a person maximizes utility are the ordinal and ___________utility theory.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Cardinal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Change in total utility divided by change in quantity is known as 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Marginal utility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A34AD5E"/>
    <w:multiLevelType w:val="singleLevel"/>
    <w:tmpl w:val="2A34AD5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E03782E"/>
    <w:multiLevelType w:val="singleLevel"/>
    <w:tmpl w:val="7E03782E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C482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AC4820"/>
    <w:rsid w:val="12F627A9"/>
    <w:rsid w:val="34991539"/>
    <w:rsid w:val="42A84776"/>
    <w:rsid w:val="780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2024-05-22T17:02:00Z</dcterms:created>
  <dc:creator>ayoola tunji</dc:creator>
  <cp:lastModifiedBy>ayoola tunji</cp:lastModifiedBy>
  <dcterms:modified xsi:type="dcterms:W3CDTF">2024-05-23T00:19:39Z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B6AC3260FAF840488177F4C836CA0461_11</vt:lpwstr>
  </property>
</Properties>
</file>