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CIT705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>
      <w:bookmarkStart w:id="0" w:name="_GoBack"/>
      <w:bookmarkEnd w:id="0"/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presenting a document, the following are considered except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              Ans. Highlighting the document </w:t>
      </w: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three general ways that exponential processes can end are saturation, peaking and ……………..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Catastrophic collapse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is the name of micro-soft word processing program?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Word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of the following arithmetical operations can be performed using micro-soft excel except ……………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None of the options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According to the course material, what type of meetings can help a business move forward with ideas quickly and efficiently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Face -to - face meetings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What type of computer process data in both digital and analog forms?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Hybrid computer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One of these is not the benefit of e-commerce marketing?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Gather feedback from customers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What are mini computer sometime referred to as?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Mini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Is random access memory volatile or non-volatile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Volatile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In disposing data you have to consider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All of the options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contextualSpacing/>
        <w:rPr>
          <w:rFonts w:hint="default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4B74D0"/>
    <w:multiLevelType w:val="singleLevel"/>
    <w:tmpl w:val="FD4B74D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94D3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694D36"/>
    <w:rsid w:val="2A664C13"/>
    <w:rsid w:val="42A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2024-05-22T17:41:00Z</dcterms:created>
  <dc:creator>ayoola tunji</dc:creator>
  <cp:lastModifiedBy>ayoola tunji</cp:lastModifiedBy>
  <dcterms:modified xsi:type="dcterms:W3CDTF">2024-05-22T18:50:20Z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55D1E14269CF4C919BF68DAD0402044C_11</vt:lpwstr>
  </property>
</Properties>
</file>