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BUS207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Verbal communication is one way for people to communicate …………………………..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Face-to-face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  academic field that deals with the processes of communication, commonly defined as the sharing of symbols over distances in space and time known as ?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Communication studies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verbal communication is one way for people to communicate …………………….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Face-to-face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boundary between …………………… and gesture, or verbal and non-verbal communication, can be hard to identify.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Language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 gesture is a non-vocal boldly ……………………. intended to express meaning.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Movement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How many phonetic sounds are in the English language?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44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Every business organization needs to be sure adequate use of the rich …………………….. found on the internet for business communication.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Resources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studies of the role of …………………. in non-verbal communication is sometimes referred to as oculesics.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Eyes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….………………….. of signals, such as voice sounds, intonations or pitch, gestures, or written symbols which communicates thoughts or feelings.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Communication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Communication can be perceived as a two-way process in which there is an exchange and progression of thoughts, feelings or ideas towards a mutually accepted ………………………..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Goal or direction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Taylor and ………………………. postulated were based on their experience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Fayol 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Arts requires …………………….. skills and conceptual ability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Technical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In the pee-industrial period. ……………………….  was practiced by various part of the world including Africa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Management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….……………………. can be define as getting things done through others.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Management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there is a class relationship between the ………………….  school and decision theory school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Mathematical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Management is also seen as a process demanding the performance of ………………………… function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Specific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To get ……………………….. put in their best efforts the manager has to understand people their emotional, physical and intellectual needs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People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Fredrick w. Taylor is often referred to as the father of ……………………… management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Scientific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Taylor  believed that each worker was motivated by ………………….. need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Financial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management process school attempt to establish a …………………….. frame work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Conceptual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Fredrick w. Taylor is often referred to as the father of …………………. management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Scientific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…….. is dogmatic and expects compliance and leads by ability to without or give rewards and punishment.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Autocratic leader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Every organization is ………………..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Purposive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Scientific management was intended to bring about a …………. mental revolution which must occur in the main of the workmen and management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Complete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management process school of thought perceives management as a process of getting things done through …………….. operating in organized groups   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People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….……….. management uses the methods of science in making decisions and evaluating its consequences.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Scientific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major problem that confronting the Nigerian civil service is the lack of …………..: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Objectives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Not all people can manage …………………………….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Effectively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….……………….. involves giving a job greater scope or variety and depth.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Job enrichment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Organization is second in the …………… of functions exercised by management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Role  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61EE16A"/>
    <w:multiLevelType w:val="singleLevel"/>
    <w:tmpl w:val="661EE16A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62C8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42A84776"/>
    <w:rsid w:val="7FE6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2024-05-22T18:24:00Z</dcterms:created>
  <dc:creator>ayoola tunji</dc:creator>
  <cp:lastModifiedBy>ayoola tunji</cp:lastModifiedBy>
  <dcterms:modified xsi:type="dcterms:W3CDTF">2024-05-22T18:29:25Z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3EE91994EB7F4DF78A14746620F86C4C_11</vt:lpwstr>
  </property>
</Properties>
</file>