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/>
    <w:p/>
    <w:p>
      <w:pPr>
        <w:jc w:val="center"/>
        <w:rPr>
          <w:rFonts w:hint="default"/>
          <w:b/>
          <w:bCs/>
          <w:color w:val="00B0F0"/>
          <w:sz w:val="32"/>
          <w:szCs w:val="32"/>
          <w:lang w:val="en-US"/>
        </w:rPr>
      </w:pPr>
      <w:r>
        <w:rPr>
          <w:rFonts w:hint="default"/>
          <w:b/>
          <w:bCs/>
          <w:color w:val="00B0F0"/>
          <w:sz w:val="32"/>
          <w:szCs w:val="32"/>
          <w:lang w:val="en-US"/>
        </w:rPr>
        <w:t>TUTOR AYO</w:t>
      </w:r>
    </w:p>
    <w:p>
      <w:pPr>
        <w:jc w:val="center"/>
        <w:rPr>
          <w:rFonts w:hint="default"/>
          <w:b/>
          <w:bCs/>
          <w:sz w:val="32"/>
          <w:szCs w:val="32"/>
          <w:lang w:val="en-US"/>
        </w:rPr>
      </w:pPr>
      <w:r>
        <w:rPr>
          <w:rFonts w:hint="default"/>
          <w:b/>
          <w:bCs/>
          <w:sz w:val="32"/>
          <w:szCs w:val="32"/>
          <w:lang w:val="en-US"/>
        </w:rPr>
        <w:t>BUS106</w:t>
      </w:r>
    </w:p>
    <w:p>
      <w:pPr>
        <w:jc w:val="center"/>
        <w:rPr>
          <w:rFonts w:hint="default"/>
          <w:b/>
          <w:bCs/>
          <w:color w:val="FF0000"/>
          <w:sz w:val="32"/>
          <w:szCs w:val="32"/>
          <w:lang w:val="en-US"/>
        </w:rPr>
      </w:pPr>
      <w:r>
        <w:rPr>
          <w:b/>
          <w:bCs/>
          <w:color w:val="FF0000"/>
          <w:sz w:val="32"/>
          <w:szCs w:val="32"/>
        </w:rPr>
        <w:t>TMA SOLUTION</w:t>
      </w:r>
      <w:r>
        <w:rPr>
          <w:rFonts w:hint="default"/>
          <w:b/>
          <w:bCs/>
          <w:color w:val="FF0000"/>
          <w:sz w:val="32"/>
          <w:szCs w:val="32"/>
          <w:lang w:val="en-US"/>
        </w:rPr>
        <w:t xml:space="preserve"> FOR EXAM STUDY</w:t>
      </w:r>
    </w:p>
    <w:p>
      <w:pPr>
        <w:jc w:val="center"/>
        <w:rPr>
          <w:rFonts w:hint="default"/>
          <w:b/>
          <w:bCs/>
          <w:color w:val="FF0000"/>
          <w:sz w:val="32"/>
          <w:szCs w:val="32"/>
          <w:lang w:val="en-US"/>
        </w:rPr>
      </w:pPr>
      <w:r>
        <w:rPr>
          <w:rFonts w:hint="default"/>
          <w:b/>
          <w:bCs/>
          <w:color w:val="FF0000"/>
          <w:sz w:val="32"/>
          <w:szCs w:val="32"/>
          <w:lang w:val="en-US"/>
        </w:rPr>
        <w:t>DO NOT REPRINT FOR SALE</w:t>
      </w:r>
    </w:p>
    <w:p>
      <w:pPr>
        <w:jc w:val="center"/>
        <w:rPr>
          <w:rFonts w:hint="default"/>
          <w:b/>
          <w:bCs/>
          <w:color w:val="FF0000"/>
          <w:sz w:val="32"/>
          <w:szCs w:val="32"/>
          <w:lang w:val="en-US"/>
        </w:rPr>
      </w:pPr>
      <w:r>
        <w:rPr>
          <w:rFonts w:hint="default"/>
          <w:b/>
          <w:bCs/>
          <w:color w:val="FF0000"/>
          <w:sz w:val="32"/>
          <w:szCs w:val="32"/>
          <w:lang w:val="en-US"/>
        </w:rPr>
        <w:t>THIS IS FREE AND SOLELY FOR EXAM STUDY</w:t>
      </w:r>
    </w:p>
    <w:p>
      <w:pPr>
        <w:jc w:val="center"/>
        <w:rPr>
          <w:rFonts w:hint="default"/>
          <w:b/>
          <w:bCs/>
          <w:color w:val="FF0000"/>
          <w:sz w:val="32"/>
          <w:szCs w:val="32"/>
          <w:lang w:val="en-US"/>
        </w:rPr>
      </w:pPr>
      <w:r>
        <w:rPr>
          <w:rFonts w:hint="default" w:ascii="SimSun" w:hAnsi="SimSun" w:eastAsia="SimSun" w:cs="SimSun"/>
          <w:sz w:val="24"/>
          <w:szCs w:val="24"/>
          <w:lang w:val="en-US"/>
        </w:rPr>
        <w:t>Join our general Whatsapp group for regular updates</w:t>
      </w:r>
    </w:p>
    <w:p>
      <w:pPr>
        <w:jc w:val="center"/>
        <w:rPr>
          <w:rFonts w:hint="default" w:ascii="SimSun" w:hAnsi="SimSun" w:eastAsia="SimSun"/>
          <w:sz w:val="24"/>
          <w:szCs w:val="24"/>
          <w:lang w:val="en-US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54330" cy="334645"/>
            <wp:effectExtent l="9525" t="9525" r="9525" b="13970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6">
                      <a:lum bright="-12000"/>
                    </a:blip>
                    <a:srcRect l="22704" t="21779" r="19539" b="20283"/>
                    <a:stretch>
                      <a:fillRect/>
                    </a:stretch>
                  </pic:blipFill>
                  <pic:spPr>
                    <a:xfrm>
                      <a:off x="0" y="0"/>
                      <a:ext cx="354330" cy="3346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default" w:ascii="SimSun" w:hAnsi="SimSun" w:eastAsia="SimSun" w:cs="SimSun"/>
          <w:sz w:val="24"/>
          <w:szCs w:val="24"/>
          <w:lang w:val="en-US"/>
        </w:rPr>
        <w:t xml:space="preserve"> </w: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begin"/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instrText xml:space="preserve"> HYPERLINK "https://chat.whatsapp.com/InKqirCrhnF9KJozucXWCh" </w:instrTex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separate"/>
      </w:r>
      <w:r>
        <w:rPr>
          <w:rStyle w:val="51"/>
          <w:rFonts w:hint="default" w:ascii="SimSun" w:hAnsi="SimSun" w:eastAsia="SimSun"/>
          <w:b/>
          <w:bCs/>
          <w:sz w:val="24"/>
          <w:szCs w:val="24"/>
          <w:lang w:val="en-US"/>
        </w:rPr>
        <w:t>https://chat.whatsapp.com/InKqirCrhnF9KJozucXWCh</w: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end"/>
      </w:r>
    </w:p>
    <w:p>
      <w:pPr>
        <w:jc w:val="center"/>
        <w:rPr>
          <w:rFonts w:hint="default" w:ascii="SimSun" w:hAnsi="SimSun" w:eastAsia="SimSun"/>
          <w:sz w:val="24"/>
          <w:szCs w:val="24"/>
          <w:lang w:val="en-US"/>
        </w:rPr>
      </w:pPr>
    </w:p>
    <w:p>
      <w:pPr>
        <w:jc w:val="center"/>
        <w:rPr>
          <w:rFonts w:hint="default" w:ascii="SimSun" w:hAnsi="SimSun" w:eastAsia="SimSun"/>
          <w:b/>
          <w:bCs/>
          <w:sz w:val="24"/>
          <w:szCs w:val="24"/>
          <w:lang w:val="en-US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54330" cy="361950"/>
            <wp:effectExtent l="9525" t="9525" r="9525" b="9525"/>
            <wp:docPr id="2" name="Picture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l="13274" t="13096" r="8444" b="13867"/>
                    <a:stretch>
                      <a:fillRect/>
                    </a:stretch>
                  </pic:blipFill>
                  <pic:spPr>
                    <a:xfrm>
                      <a:off x="0" y="0"/>
                      <a:ext cx="354330" cy="361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</a:ln>
                    <a:effectLst>
                      <a:innerShdw blurRad="63500" dist="50800" dir="189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rFonts w:hint="default" w:ascii="SimSun" w:hAnsi="SimSun" w:eastAsia="SimSun" w:cs="SimSun"/>
          <w:sz w:val="24"/>
          <w:szCs w:val="24"/>
          <w:lang w:val="en-US"/>
        </w:rPr>
        <w:t xml:space="preserve"> </w: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begin"/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instrText xml:space="preserve"> HYPERLINK "https://tutorayo.com/" </w:instrTex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separate"/>
      </w:r>
      <w:r>
        <w:rPr>
          <w:rStyle w:val="51"/>
          <w:rFonts w:hint="default" w:ascii="SimSun" w:hAnsi="SimSun" w:eastAsia="SimSun"/>
          <w:b/>
          <w:bCs/>
          <w:sz w:val="24"/>
          <w:szCs w:val="24"/>
          <w:lang w:val="en-US"/>
        </w:rPr>
        <w:t>https://tutorayo.com/</w: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end"/>
      </w:r>
    </w:p>
    <w:p/>
    <w:p>
      <w:bookmarkStart w:id="0" w:name="_GoBack"/>
      <w:bookmarkEnd w:id="0"/>
    </w:p>
    <w:p>
      <w:pPr>
        <w:pStyle w:val="249"/>
        <w:numPr>
          <w:ilvl w:val="0"/>
          <w:numId w:val="11"/>
        </w:numPr>
      </w:pPr>
      <w:r>
        <w:t>There are special areas of management that are not subject to the ______ of science</w:t>
      </w:r>
    </w:p>
    <w:p>
      <w:pPr>
        <w:pStyle w:val="249"/>
        <w:ind w:firstLine="330" w:firstLineChars="150"/>
      </w:pPr>
      <w:r>
        <w:t>Ans. Rig ours</w:t>
      </w:r>
    </w:p>
    <w:p>
      <w:pPr>
        <w:pStyle w:val="249"/>
      </w:pPr>
    </w:p>
    <w:p>
      <w:pPr>
        <w:pStyle w:val="249"/>
      </w:pPr>
    </w:p>
    <w:p>
      <w:pPr>
        <w:pStyle w:val="249"/>
        <w:ind w:left="1440"/>
      </w:pPr>
    </w:p>
    <w:p>
      <w:pPr>
        <w:pStyle w:val="249"/>
        <w:numPr>
          <w:ilvl w:val="0"/>
          <w:numId w:val="11"/>
        </w:numPr>
        <w:tabs>
          <w:tab w:val="left" w:pos="1545"/>
        </w:tabs>
      </w:pPr>
      <w:r>
        <w:t>____deals with a qualitative and qualitative aspect of manpower in term of placement</w:t>
      </w:r>
    </w:p>
    <w:p>
      <w:pPr>
        <w:pStyle w:val="249"/>
        <w:tabs>
          <w:tab w:val="left" w:pos="1545"/>
        </w:tabs>
        <w:ind w:left="1080"/>
      </w:pPr>
      <w:r>
        <w:t>Ans. Organizing</w:t>
      </w:r>
    </w:p>
    <w:p>
      <w:pPr>
        <w:pStyle w:val="249"/>
        <w:tabs>
          <w:tab w:val="left" w:pos="1545"/>
        </w:tabs>
        <w:ind w:left="1080"/>
      </w:pPr>
    </w:p>
    <w:p>
      <w:pPr>
        <w:pStyle w:val="249"/>
        <w:tabs>
          <w:tab w:val="left" w:pos="1545"/>
        </w:tabs>
        <w:ind w:left="1080"/>
      </w:pPr>
    </w:p>
    <w:p>
      <w:pPr>
        <w:pStyle w:val="249"/>
        <w:tabs>
          <w:tab w:val="left" w:pos="1545"/>
        </w:tabs>
        <w:ind w:left="1080"/>
      </w:pPr>
    </w:p>
    <w:p>
      <w:pPr>
        <w:pStyle w:val="249"/>
        <w:numPr>
          <w:ilvl w:val="0"/>
          <w:numId w:val="11"/>
        </w:numPr>
        <w:tabs>
          <w:tab w:val="left" w:pos="1545"/>
        </w:tabs>
      </w:pPr>
      <w:r>
        <w:t xml:space="preserve">Direction must be clear an d __________ and from single chain of command </w:t>
      </w:r>
    </w:p>
    <w:p>
      <w:pPr>
        <w:pStyle w:val="249"/>
        <w:tabs>
          <w:tab w:val="left" w:pos="1545"/>
        </w:tabs>
        <w:ind w:left="1080"/>
      </w:pPr>
      <w:r>
        <w:t>Ans. Unambiguous</w:t>
      </w:r>
    </w:p>
    <w:p>
      <w:pPr>
        <w:pStyle w:val="249"/>
        <w:tabs>
          <w:tab w:val="left" w:pos="1545"/>
        </w:tabs>
        <w:ind w:left="1080"/>
      </w:pPr>
    </w:p>
    <w:p>
      <w:pPr>
        <w:pStyle w:val="249"/>
        <w:tabs>
          <w:tab w:val="left" w:pos="1545"/>
        </w:tabs>
        <w:ind w:left="1080"/>
      </w:pPr>
    </w:p>
    <w:p>
      <w:pPr>
        <w:pStyle w:val="249"/>
        <w:tabs>
          <w:tab w:val="left" w:pos="1545"/>
        </w:tabs>
        <w:ind w:left="1080"/>
      </w:pPr>
    </w:p>
    <w:p>
      <w:pPr>
        <w:pStyle w:val="249"/>
        <w:numPr>
          <w:ilvl w:val="0"/>
          <w:numId w:val="11"/>
        </w:numPr>
        <w:tabs>
          <w:tab w:val="left" w:pos="1545"/>
        </w:tabs>
      </w:pPr>
      <w:r>
        <w:t>It is often difficult to formulate principles in management because of the difficulty in conducting controlled ________</w:t>
      </w:r>
    </w:p>
    <w:p>
      <w:pPr>
        <w:pStyle w:val="249"/>
        <w:tabs>
          <w:tab w:val="left" w:pos="1545"/>
        </w:tabs>
        <w:ind w:left="1080"/>
      </w:pPr>
      <w:r>
        <w:t>Ans. Experiment</w:t>
      </w:r>
    </w:p>
    <w:p>
      <w:pPr>
        <w:pStyle w:val="249"/>
        <w:tabs>
          <w:tab w:val="left" w:pos="1545"/>
        </w:tabs>
        <w:ind w:left="1080"/>
      </w:pPr>
    </w:p>
    <w:p>
      <w:pPr>
        <w:pStyle w:val="249"/>
        <w:tabs>
          <w:tab w:val="left" w:pos="1545"/>
        </w:tabs>
        <w:ind w:left="1080"/>
      </w:pPr>
    </w:p>
    <w:p>
      <w:pPr>
        <w:pStyle w:val="249"/>
        <w:numPr>
          <w:ilvl w:val="0"/>
          <w:numId w:val="11"/>
        </w:numPr>
        <w:tabs>
          <w:tab w:val="left" w:pos="1545"/>
        </w:tabs>
      </w:pPr>
      <w:r>
        <w:t xml:space="preserve">Training refers to ________ and mechanical skills </w:t>
      </w:r>
    </w:p>
    <w:p>
      <w:pPr>
        <w:pStyle w:val="249"/>
        <w:tabs>
          <w:tab w:val="left" w:pos="1545"/>
        </w:tabs>
        <w:ind w:left="1080"/>
      </w:pPr>
      <w:r>
        <w:t>Ans. Technical</w:t>
      </w:r>
      <w:r>
        <w:br w:type="textWrapping"/>
      </w:r>
    </w:p>
    <w:p>
      <w:pPr>
        <w:pStyle w:val="249"/>
        <w:tabs>
          <w:tab w:val="left" w:pos="1545"/>
        </w:tabs>
        <w:ind w:left="1080"/>
      </w:pPr>
    </w:p>
    <w:p>
      <w:pPr>
        <w:pStyle w:val="249"/>
        <w:tabs>
          <w:tab w:val="left" w:pos="1545"/>
        </w:tabs>
        <w:ind w:left="1080"/>
      </w:pPr>
    </w:p>
    <w:p>
      <w:pPr>
        <w:pStyle w:val="249"/>
        <w:tabs>
          <w:tab w:val="left" w:pos="1545"/>
        </w:tabs>
        <w:ind w:left="1080"/>
      </w:pPr>
    </w:p>
    <w:p>
      <w:pPr>
        <w:pStyle w:val="249"/>
        <w:tabs>
          <w:tab w:val="left" w:pos="1545"/>
        </w:tabs>
        <w:ind w:left="1080"/>
      </w:pPr>
    </w:p>
    <w:p>
      <w:pPr>
        <w:pStyle w:val="249"/>
        <w:numPr>
          <w:ilvl w:val="0"/>
          <w:numId w:val="11"/>
        </w:numPr>
        <w:tabs>
          <w:tab w:val="left" w:pos="1545"/>
        </w:tabs>
      </w:pPr>
      <w:r>
        <w:t xml:space="preserve">______ is the basic to all managerial functions </w:t>
      </w:r>
    </w:p>
    <w:p>
      <w:pPr>
        <w:pStyle w:val="249"/>
        <w:tabs>
          <w:tab w:val="left" w:pos="1545"/>
        </w:tabs>
        <w:ind w:left="1080"/>
      </w:pPr>
      <w:r>
        <w:t>Ans. Planning</w:t>
      </w:r>
    </w:p>
    <w:p>
      <w:pPr>
        <w:pStyle w:val="249"/>
        <w:tabs>
          <w:tab w:val="left" w:pos="1545"/>
        </w:tabs>
        <w:ind w:left="1080"/>
      </w:pPr>
    </w:p>
    <w:p>
      <w:pPr>
        <w:pStyle w:val="249"/>
        <w:tabs>
          <w:tab w:val="left" w:pos="1545"/>
        </w:tabs>
        <w:ind w:left="1080"/>
      </w:pPr>
    </w:p>
    <w:p>
      <w:pPr>
        <w:pStyle w:val="249"/>
        <w:tabs>
          <w:tab w:val="left" w:pos="1545"/>
        </w:tabs>
        <w:ind w:left="1080"/>
      </w:pPr>
    </w:p>
    <w:p>
      <w:pPr>
        <w:pStyle w:val="249"/>
        <w:numPr>
          <w:ilvl w:val="0"/>
          <w:numId w:val="11"/>
        </w:numPr>
        <w:tabs>
          <w:tab w:val="left" w:pos="1545"/>
        </w:tabs>
      </w:pPr>
      <w:r>
        <w:t>Job specification specifies ______ requirements and list qualification both physical and mental necessary  to perform the job properly</w:t>
      </w:r>
    </w:p>
    <w:p>
      <w:pPr>
        <w:pStyle w:val="249"/>
        <w:tabs>
          <w:tab w:val="left" w:pos="1545"/>
        </w:tabs>
        <w:ind w:left="1080"/>
      </w:pPr>
      <w:r>
        <w:t>Ans. Personal</w:t>
      </w:r>
    </w:p>
    <w:p>
      <w:pPr>
        <w:pStyle w:val="249"/>
        <w:tabs>
          <w:tab w:val="left" w:pos="1545"/>
        </w:tabs>
        <w:ind w:left="1080"/>
      </w:pPr>
    </w:p>
    <w:p>
      <w:pPr>
        <w:pStyle w:val="249"/>
        <w:tabs>
          <w:tab w:val="left" w:pos="1545"/>
        </w:tabs>
        <w:ind w:left="1080"/>
      </w:pPr>
    </w:p>
    <w:p>
      <w:pPr>
        <w:pStyle w:val="249"/>
        <w:numPr>
          <w:ilvl w:val="0"/>
          <w:numId w:val="11"/>
        </w:numPr>
        <w:tabs>
          <w:tab w:val="left" w:pos="1545"/>
        </w:tabs>
      </w:pPr>
      <w:r>
        <w:t xml:space="preserve">A principle describe a _____ or  what should be done if something else happen  </w:t>
      </w:r>
    </w:p>
    <w:p>
      <w:pPr>
        <w:pStyle w:val="249"/>
        <w:tabs>
          <w:tab w:val="left" w:pos="1545"/>
        </w:tabs>
        <w:ind w:left="1080"/>
      </w:pPr>
      <w:r>
        <w:t>Ans. Relationship</w:t>
      </w:r>
    </w:p>
    <w:p>
      <w:pPr>
        <w:pStyle w:val="249"/>
        <w:tabs>
          <w:tab w:val="left" w:pos="1545"/>
        </w:tabs>
        <w:ind w:left="1080"/>
      </w:pPr>
    </w:p>
    <w:p>
      <w:pPr>
        <w:pStyle w:val="249"/>
        <w:tabs>
          <w:tab w:val="left" w:pos="1545"/>
        </w:tabs>
        <w:ind w:left="1080"/>
      </w:pPr>
    </w:p>
    <w:p>
      <w:pPr>
        <w:pStyle w:val="249"/>
        <w:numPr>
          <w:ilvl w:val="0"/>
          <w:numId w:val="11"/>
        </w:numPr>
        <w:tabs>
          <w:tab w:val="left" w:pos="1545"/>
        </w:tabs>
      </w:pPr>
      <w:r>
        <w:t xml:space="preserve">_________ are best seen as fundamental or general truth which the other truth depends </w:t>
      </w:r>
    </w:p>
    <w:p>
      <w:pPr>
        <w:pStyle w:val="249"/>
        <w:tabs>
          <w:tab w:val="left" w:pos="1545"/>
        </w:tabs>
        <w:ind w:left="1080"/>
      </w:pPr>
      <w:r>
        <w:t>Ans. Principles</w:t>
      </w:r>
    </w:p>
    <w:p>
      <w:pPr>
        <w:pStyle w:val="249"/>
        <w:tabs>
          <w:tab w:val="left" w:pos="1545"/>
        </w:tabs>
        <w:ind w:left="1080"/>
      </w:pPr>
    </w:p>
    <w:p>
      <w:pPr>
        <w:pStyle w:val="249"/>
        <w:tabs>
          <w:tab w:val="left" w:pos="1545"/>
        </w:tabs>
        <w:ind w:left="1080"/>
      </w:pPr>
    </w:p>
    <w:p>
      <w:pPr>
        <w:pStyle w:val="249"/>
        <w:numPr>
          <w:ilvl w:val="0"/>
          <w:numId w:val="11"/>
        </w:numPr>
        <w:tabs>
          <w:tab w:val="left" w:pos="1545"/>
        </w:tabs>
      </w:pPr>
      <w:r>
        <w:t>The ______ is a vehicle for the implementation of a plan</w:t>
      </w:r>
    </w:p>
    <w:p>
      <w:pPr>
        <w:pStyle w:val="249"/>
        <w:tabs>
          <w:tab w:val="left" w:pos="1545"/>
        </w:tabs>
        <w:ind w:left="1080"/>
      </w:pPr>
      <w:r>
        <w:t>Ans. System</w:t>
      </w:r>
    </w:p>
    <w:p>
      <w:pPr>
        <w:pStyle w:val="249"/>
        <w:tabs>
          <w:tab w:val="left" w:pos="1545"/>
        </w:tabs>
        <w:ind w:left="1080"/>
      </w:pPr>
    </w:p>
    <w:p>
      <w:pPr>
        <w:pStyle w:val="249"/>
        <w:tabs>
          <w:tab w:val="left" w:pos="1545"/>
        </w:tabs>
        <w:ind w:left="1080"/>
      </w:pPr>
    </w:p>
    <w:p>
      <w:pPr>
        <w:pStyle w:val="249"/>
        <w:numPr>
          <w:ilvl w:val="0"/>
          <w:numId w:val="11"/>
        </w:numPr>
        <w:tabs>
          <w:tab w:val="left" w:pos="1545"/>
        </w:tabs>
      </w:pPr>
      <w:r>
        <w:t xml:space="preserve">The  success of any system depends on the ______________ between the system and it’s  sub-system </w:t>
      </w:r>
    </w:p>
    <w:p>
      <w:pPr>
        <w:pStyle w:val="249"/>
        <w:tabs>
          <w:tab w:val="left" w:pos="1545"/>
        </w:tabs>
        <w:ind w:left="1080"/>
      </w:pPr>
      <w:r>
        <w:t xml:space="preserve">Ans. Relationship </w:t>
      </w:r>
    </w:p>
    <w:p>
      <w:pPr>
        <w:pStyle w:val="249"/>
        <w:tabs>
          <w:tab w:val="left" w:pos="1545"/>
        </w:tabs>
        <w:ind w:left="1080"/>
      </w:pPr>
    </w:p>
    <w:p>
      <w:pPr>
        <w:pStyle w:val="249"/>
        <w:tabs>
          <w:tab w:val="left" w:pos="1545"/>
        </w:tabs>
        <w:ind w:left="1080"/>
      </w:pPr>
    </w:p>
    <w:p>
      <w:pPr>
        <w:pStyle w:val="249"/>
        <w:tabs>
          <w:tab w:val="left" w:pos="1545"/>
        </w:tabs>
        <w:ind w:left="1080"/>
      </w:pPr>
    </w:p>
    <w:p>
      <w:pPr>
        <w:pStyle w:val="249"/>
        <w:numPr>
          <w:ilvl w:val="0"/>
          <w:numId w:val="11"/>
        </w:numPr>
        <w:tabs>
          <w:tab w:val="left" w:pos="1545"/>
        </w:tabs>
      </w:pPr>
      <w:r>
        <w:t>One of the characteristics of good goals is____________---</w:t>
      </w:r>
    </w:p>
    <w:p>
      <w:pPr>
        <w:pStyle w:val="249"/>
        <w:tabs>
          <w:tab w:val="left" w:pos="1545"/>
        </w:tabs>
        <w:ind w:left="1080"/>
      </w:pPr>
      <w:r>
        <w:t>Ans. Realistic</w:t>
      </w:r>
    </w:p>
    <w:p>
      <w:pPr>
        <w:pStyle w:val="249"/>
        <w:tabs>
          <w:tab w:val="left" w:pos="1545"/>
        </w:tabs>
        <w:ind w:left="1080"/>
      </w:pPr>
    </w:p>
    <w:p>
      <w:pPr>
        <w:pStyle w:val="249"/>
        <w:tabs>
          <w:tab w:val="left" w:pos="1545"/>
        </w:tabs>
        <w:ind w:left="1080"/>
      </w:pPr>
    </w:p>
    <w:p>
      <w:pPr>
        <w:pStyle w:val="249"/>
        <w:tabs>
          <w:tab w:val="left" w:pos="1545"/>
        </w:tabs>
        <w:ind w:left="1080"/>
      </w:pPr>
    </w:p>
    <w:p>
      <w:pPr>
        <w:pStyle w:val="249"/>
        <w:numPr>
          <w:ilvl w:val="0"/>
          <w:numId w:val="11"/>
        </w:numPr>
        <w:tabs>
          <w:tab w:val="left" w:pos="1545"/>
        </w:tabs>
      </w:pPr>
      <w:r>
        <w:t>A  good___________ must know the concepts and principles of management</w:t>
      </w:r>
    </w:p>
    <w:p>
      <w:pPr>
        <w:pStyle w:val="249"/>
        <w:tabs>
          <w:tab w:val="left" w:pos="1545"/>
        </w:tabs>
        <w:ind w:left="1080"/>
      </w:pPr>
      <w:r>
        <w:t xml:space="preserve">Ans. Manger </w:t>
      </w:r>
    </w:p>
    <w:p>
      <w:pPr>
        <w:pStyle w:val="249"/>
        <w:tabs>
          <w:tab w:val="left" w:pos="1545"/>
        </w:tabs>
        <w:ind w:left="1080"/>
      </w:pPr>
    </w:p>
    <w:p>
      <w:pPr>
        <w:pStyle w:val="249"/>
        <w:tabs>
          <w:tab w:val="left" w:pos="1545"/>
        </w:tabs>
        <w:ind w:left="1080"/>
      </w:pPr>
    </w:p>
    <w:p>
      <w:pPr>
        <w:pStyle w:val="249"/>
        <w:numPr>
          <w:ilvl w:val="0"/>
          <w:numId w:val="11"/>
        </w:numPr>
        <w:tabs>
          <w:tab w:val="left" w:pos="1545"/>
        </w:tabs>
      </w:pPr>
      <w:r>
        <w:t>A typical environment presents management with risks and ____________</w:t>
      </w:r>
    </w:p>
    <w:p>
      <w:pPr>
        <w:pStyle w:val="249"/>
        <w:tabs>
          <w:tab w:val="left" w:pos="1545"/>
        </w:tabs>
        <w:ind w:left="1080"/>
      </w:pPr>
      <w:r>
        <w:t xml:space="preserve">Ans. Threats </w:t>
      </w:r>
    </w:p>
    <w:p>
      <w:pPr>
        <w:pStyle w:val="249"/>
        <w:tabs>
          <w:tab w:val="left" w:pos="1545"/>
        </w:tabs>
        <w:ind w:left="1080"/>
      </w:pPr>
    </w:p>
    <w:p>
      <w:pPr>
        <w:pStyle w:val="249"/>
        <w:tabs>
          <w:tab w:val="left" w:pos="1545"/>
        </w:tabs>
        <w:ind w:left="1080"/>
      </w:pPr>
    </w:p>
    <w:p>
      <w:pPr>
        <w:pStyle w:val="249"/>
        <w:tabs>
          <w:tab w:val="left" w:pos="1545"/>
        </w:tabs>
        <w:ind w:left="1080"/>
      </w:pPr>
    </w:p>
    <w:p>
      <w:pPr>
        <w:pStyle w:val="249"/>
        <w:numPr>
          <w:ilvl w:val="0"/>
          <w:numId w:val="11"/>
        </w:numPr>
        <w:tabs>
          <w:tab w:val="left" w:pos="1545"/>
        </w:tabs>
      </w:pPr>
      <w:r>
        <w:t>________ management uses the method of science ion making decision and evaluating its consequences</w:t>
      </w:r>
    </w:p>
    <w:p>
      <w:pPr>
        <w:pStyle w:val="249"/>
        <w:tabs>
          <w:tab w:val="left" w:pos="1545"/>
        </w:tabs>
        <w:ind w:left="1080"/>
      </w:pPr>
      <w:r>
        <w:t>Ans. Scientific</w:t>
      </w:r>
    </w:p>
    <w:p>
      <w:pPr>
        <w:pStyle w:val="249"/>
        <w:tabs>
          <w:tab w:val="left" w:pos="1545"/>
        </w:tabs>
        <w:ind w:left="1080"/>
      </w:pPr>
    </w:p>
    <w:p>
      <w:pPr>
        <w:pStyle w:val="249"/>
        <w:tabs>
          <w:tab w:val="left" w:pos="1545"/>
        </w:tabs>
        <w:ind w:left="1080"/>
      </w:pPr>
    </w:p>
    <w:p>
      <w:pPr>
        <w:pStyle w:val="249"/>
        <w:numPr>
          <w:ilvl w:val="0"/>
          <w:numId w:val="11"/>
        </w:numPr>
        <w:tabs>
          <w:tab w:val="left" w:pos="1545"/>
        </w:tabs>
      </w:pPr>
      <w:r>
        <w:t xml:space="preserve"> goals can be differentiated between official goals and ________________-</w:t>
      </w:r>
    </w:p>
    <w:p>
      <w:pPr>
        <w:pStyle w:val="249"/>
        <w:tabs>
          <w:tab w:val="left" w:pos="1545"/>
        </w:tabs>
        <w:ind w:left="1080"/>
      </w:pPr>
      <w:r>
        <w:t xml:space="preserve">Ans. operational goals </w:t>
      </w:r>
    </w:p>
    <w:p>
      <w:pPr>
        <w:pStyle w:val="249"/>
        <w:tabs>
          <w:tab w:val="left" w:pos="1545"/>
        </w:tabs>
        <w:ind w:left="1080"/>
      </w:pPr>
    </w:p>
    <w:p>
      <w:pPr>
        <w:pStyle w:val="249"/>
        <w:tabs>
          <w:tab w:val="left" w:pos="1545"/>
        </w:tabs>
        <w:ind w:left="1080"/>
      </w:pPr>
    </w:p>
    <w:p>
      <w:pPr>
        <w:pStyle w:val="249"/>
        <w:numPr>
          <w:ilvl w:val="0"/>
          <w:numId w:val="11"/>
        </w:numPr>
        <w:tabs>
          <w:tab w:val="left" w:pos="1545"/>
        </w:tabs>
      </w:pPr>
      <w:r>
        <w:t>Management is defined as an art by _____________________</w:t>
      </w:r>
    </w:p>
    <w:p>
      <w:pPr>
        <w:pStyle w:val="249"/>
        <w:tabs>
          <w:tab w:val="left" w:pos="1545"/>
        </w:tabs>
        <w:ind w:left="1080"/>
      </w:pPr>
      <w:r>
        <w:t xml:space="preserve">Ans. C C  Emeka  (1990)  </w:t>
      </w:r>
    </w:p>
    <w:p>
      <w:pPr>
        <w:pStyle w:val="249"/>
        <w:tabs>
          <w:tab w:val="left" w:pos="1545"/>
        </w:tabs>
        <w:ind w:left="1080"/>
      </w:pPr>
    </w:p>
    <w:p>
      <w:pPr>
        <w:pStyle w:val="249"/>
        <w:tabs>
          <w:tab w:val="left" w:pos="1545"/>
        </w:tabs>
        <w:ind w:left="1080"/>
      </w:pPr>
    </w:p>
    <w:p>
      <w:pPr>
        <w:pStyle w:val="249"/>
        <w:numPr>
          <w:ilvl w:val="0"/>
          <w:numId w:val="11"/>
        </w:numPr>
        <w:tabs>
          <w:tab w:val="left" w:pos="1545"/>
        </w:tabs>
      </w:pPr>
      <w:r>
        <w:t>If management is accused of lack of ____________, they are said to be unqualified and called upon to resign.</w:t>
      </w:r>
    </w:p>
    <w:p>
      <w:pPr>
        <w:pStyle w:val="249"/>
        <w:tabs>
          <w:tab w:val="left" w:pos="1545"/>
        </w:tabs>
        <w:ind w:left="1080"/>
      </w:pPr>
      <w:r>
        <w:t xml:space="preserve">Ans. Ineptitude </w:t>
      </w:r>
    </w:p>
    <w:p>
      <w:pPr>
        <w:pStyle w:val="249"/>
        <w:tabs>
          <w:tab w:val="left" w:pos="1545"/>
        </w:tabs>
        <w:ind w:left="1080"/>
      </w:pPr>
    </w:p>
    <w:p>
      <w:pPr>
        <w:pStyle w:val="249"/>
        <w:tabs>
          <w:tab w:val="left" w:pos="1545"/>
        </w:tabs>
        <w:ind w:left="1080"/>
      </w:pPr>
    </w:p>
    <w:p>
      <w:pPr>
        <w:pStyle w:val="249"/>
        <w:numPr>
          <w:ilvl w:val="0"/>
          <w:numId w:val="11"/>
        </w:numPr>
        <w:tabs>
          <w:tab w:val="left" w:pos="1545"/>
        </w:tabs>
      </w:pPr>
      <w:r>
        <w:t>Decision making is fundamental in an organization whether it is small enterprise or ____________</w:t>
      </w:r>
    </w:p>
    <w:p>
      <w:pPr>
        <w:pStyle w:val="249"/>
        <w:tabs>
          <w:tab w:val="left" w:pos="1545"/>
        </w:tabs>
        <w:ind w:left="1080"/>
      </w:pPr>
      <w:r>
        <w:t>Ans. Multi-national corporation</w:t>
      </w:r>
    </w:p>
    <w:p>
      <w:pPr>
        <w:pStyle w:val="249"/>
        <w:tabs>
          <w:tab w:val="left" w:pos="1545"/>
        </w:tabs>
        <w:ind w:left="1080"/>
      </w:pPr>
    </w:p>
    <w:p>
      <w:pPr>
        <w:pStyle w:val="249"/>
        <w:tabs>
          <w:tab w:val="left" w:pos="1545"/>
        </w:tabs>
        <w:ind w:left="1080"/>
      </w:pPr>
    </w:p>
    <w:p>
      <w:pPr>
        <w:pStyle w:val="249"/>
        <w:numPr>
          <w:ilvl w:val="0"/>
          <w:numId w:val="11"/>
        </w:numPr>
        <w:tabs>
          <w:tab w:val="left" w:pos="1545"/>
        </w:tabs>
      </w:pPr>
      <w:r>
        <w:t xml:space="preserve">Decision making can be classified into ___________ major groups </w:t>
      </w:r>
    </w:p>
    <w:p>
      <w:pPr>
        <w:pStyle w:val="249"/>
        <w:tabs>
          <w:tab w:val="left" w:pos="1545"/>
        </w:tabs>
        <w:ind w:left="1080"/>
      </w:pPr>
      <w:r>
        <w:t xml:space="preserve">Ans. Two </w:t>
      </w:r>
    </w:p>
    <w:p>
      <w:pPr>
        <w:pStyle w:val="249"/>
        <w:tabs>
          <w:tab w:val="left" w:pos="1545"/>
        </w:tabs>
        <w:ind w:left="1080"/>
      </w:pPr>
      <w:r>
        <w:t xml:space="preserve"> </w:t>
      </w:r>
    </w:p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0">
    <w:nsid w:val="25FE2E17"/>
    <w:multiLevelType w:val="multilevel"/>
    <w:tmpl w:val="25FE2E17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222E89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8222E89"/>
    <w:rsid w:val="26B45C0E"/>
    <w:rsid w:val="3B954E32"/>
    <w:rsid w:val="42A84776"/>
    <w:rsid w:val="535B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qFormat="1"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qFormat="1" w:unhideWhenUsed="0" w:uiPriority="0" w:semiHidden="0" w:name="List Continue"/>
    <w:lsdException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qFormat="1"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qFormat="1"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qFormat="1"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qFormat="1"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qFormat="1"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uiPriority w:val="0"/>
    <w:rPr>
      <w:sz w:val="16"/>
      <w:szCs w:val="16"/>
    </w:rPr>
  </w:style>
  <w:style w:type="paragraph" w:styleId="14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uiPriority w:val="0"/>
    <w:pPr>
      <w:spacing w:after="120"/>
    </w:pPr>
  </w:style>
  <w:style w:type="paragraph" w:styleId="16">
    <w:name w:val="Body Text 2"/>
    <w:basedOn w:val="1"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uiPriority w:val="0"/>
    <w:rPr>
      <w:b/>
      <w:bCs/>
    </w:rPr>
  </w:style>
  <w:style w:type="paragraph" w:styleId="28">
    <w:name w:val="Date"/>
    <w:basedOn w:val="1"/>
    <w:next w:val="1"/>
    <w:uiPriority w:val="0"/>
    <w:pPr>
      <w:ind w:left="100" w:leftChars="2500"/>
    </w:pPr>
  </w:style>
  <w:style w:type="paragraph" w:styleId="29">
    <w:name w:val="Document Map"/>
    <w:basedOn w:val="1"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uiPriority w:val="0"/>
    <w:pPr>
      <w:ind w:left="200" w:hanging="200" w:hangingChars="200"/>
    </w:pPr>
  </w:style>
  <w:style w:type="paragraph" w:styleId="64">
    <w:name w:val="List 2"/>
    <w:basedOn w:val="1"/>
    <w:uiPriority w:val="0"/>
    <w:pPr>
      <w:ind w:left="100" w:leftChars="200" w:hanging="200" w:hangingChars="200"/>
    </w:pPr>
  </w:style>
  <w:style w:type="paragraph" w:styleId="65">
    <w:name w:val="List 3"/>
    <w:basedOn w:val="1"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uiPriority w:val="0"/>
    <w:pPr>
      <w:ind w:left="420" w:leftChars="200"/>
    </w:pPr>
  </w:style>
  <w:style w:type="paragraph" w:styleId="129">
    <w:name w:val="table of figures"/>
    <w:basedOn w:val="1"/>
    <w:next w:val="1"/>
    <w:uiPriority w:val="0"/>
    <w:pPr>
      <w:ind w:leftChars="200" w:hanging="200" w:hangingChars="200"/>
    </w:pPr>
  </w:style>
  <w:style w:type="table" w:styleId="130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24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2024-05-21T15:45:00Z</dcterms:created>
  <dc:creator>ayoola tunji</dc:creator>
  <cp:lastModifiedBy>ayoola tunji</cp:lastModifiedBy>
  <dcterms:modified xsi:type="dcterms:W3CDTF">2024-05-22T19:04:17Z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F9B36321644C4A1090742B4D95195534_11</vt:lpwstr>
  </property>
</Properties>
</file>