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center"/>
        <w:rPr>
          <w:rFonts w:hint="default"/>
          <w:b/>
          <w:bCs/>
          <w:color w:val="00B0F0"/>
          <w:sz w:val="32"/>
          <w:szCs w:val="32"/>
          <w:lang w:val="en-US"/>
        </w:rPr>
      </w:pPr>
      <w:r>
        <w:rPr>
          <w:rFonts w:hint="default"/>
          <w:b/>
          <w:bCs/>
          <w:color w:val="00B0F0"/>
          <w:sz w:val="32"/>
          <w:szCs w:val="32"/>
          <w:lang w:val="en-US"/>
        </w:rPr>
        <w:t>TUTOR AYO</w:t>
      </w: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BUS105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b/>
          <w:bCs/>
          <w:color w:val="FF0000"/>
          <w:sz w:val="32"/>
          <w:szCs w:val="32"/>
        </w:rPr>
        <w:t>TMA SOLUTION</w:t>
      </w:r>
      <w:r>
        <w:rPr>
          <w:rFonts w:hint="default"/>
          <w:b/>
          <w:bCs/>
          <w:color w:val="FF0000"/>
          <w:sz w:val="32"/>
          <w:szCs w:val="32"/>
          <w:lang w:val="en-US"/>
        </w:rPr>
        <w:t xml:space="preserve"> FOR EXAM STUDY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DO NOT REPRINT FOR SALE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THIS IS FREE AND SOLELY FOR EXAM STUDY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 w:ascii="SimSun" w:hAnsi="SimSun" w:eastAsia="SimSun" w:cs="SimSun"/>
          <w:sz w:val="24"/>
          <w:szCs w:val="24"/>
          <w:lang w:val="en-US"/>
        </w:rPr>
        <w:t>Join our general Whatsapp group for regular updates</w:t>
      </w:r>
    </w:p>
    <w:p>
      <w:pPr>
        <w:jc w:val="center"/>
        <w:rPr>
          <w:rFonts w:hint="default" w:ascii="SimSun" w:hAnsi="SimSun" w:eastAsia="SimSun"/>
          <w:sz w:val="24"/>
          <w:szCs w:val="24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54330" cy="334645"/>
            <wp:effectExtent l="9525" t="9525" r="9525" b="1397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6">
                      <a:lum bright="-12000"/>
                    </a:blip>
                    <a:srcRect l="22704" t="21779" r="19539" b="20283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346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begin"/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instrText xml:space="preserve"> HYPERLINK "https://chat.whatsapp.com/InKqirCrhnF9KJozucXWCh" </w:instrTex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separate"/>
      </w:r>
      <w:r>
        <w:rPr>
          <w:rStyle w:val="51"/>
          <w:rFonts w:hint="default" w:ascii="SimSun" w:hAnsi="SimSun" w:eastAsia="SimSun"/>
          <w:b/>
          <w:bCs/>
          <w:sz w:val="24"/>
          <w:szCs w:val="24"/>
          <w:lang w:val="en-US"/>
        </w:rPr>
        <w:t>https://chat.whatsapp.com/InKqirCrhnF9KJozucXWCh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end"/>
      </w:r>
      <w:bookmarkStart w:id="0" w:name="_GoBack"/>
      <w:bookmarkEnd w:id="0"/>
    </w:p>
    <w:p>
      <w:pPr>
        <w:jc w:val="center"/>
        <w:rPr>
          <w:rFonts w:hint="default" w:ascii="SimSun" w:hAnsi="SimSun" w:eastAsia="SimSun"/>
          <w:b/>
          <w:bCs/>
          <w:sz w:val="24"/>
          <w:szCs w:val="24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54330" cy="361950"/>
            <wp:effectExtent l="9525" t="9525" r="9525" b="9525"/>
            <wp:docPr id="14" name="Picture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13274" t="13096" r="8444" b="13867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61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  <a:effectLst>
                      <a:innerShdw blurRad="63500" dist="50800" dir="189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begin"/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instrText xml:space="preserve"> HYPERLINK "https://tutorayo.com/" </w:instrTex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separate"/>
      </w:r>
      <w:r>
        <w:rPr>
          <w:rStyle w:val="51"/>
          <w:rFonts w:hint="default" w:ascii="SimSun" w:hAnsi="SimSun" w:eastAsia="SimSun"/>
          <w:b/>
          <w:bCs/>
          <w:sz w:val="24"/>
          <w:szCs w:val="24"/>
          <w:lang w:val="en-US"/>
        </w:rPr>
        <w:t>https://tutorayo.com/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end"/>
      </w:r>
    </w:p>
    <w:p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1</w:t>
      </w:r>
    </w:p>
    <w:p>
      <w:pPr>
        <w:rPr>
          <w:sz w:val="22"/>
          <w:szCs w:val="22"/>
        </w:rPr>
      </w:pPr>
      <w:r>
        <w:rPr>
          <w:sz w:val="22"/>
          <w:szCs w:val="22"/>
        </w:rPr>
        <w:drawing>
          <wp:inline distT="0" distB="0" distL="114300" distR="114300">
            <wp:extent cx="5267325" cy="1536700"/>
            <wp:effectExtent l="0" t="0" r="571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>
                      <a:lum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2"/>
          <w:szCs w:val="22"/>
        </w:rPr>
      </w:pPr>
    </w:p>
    <w:p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2</w:t>
      </w:r>
    </w:p>
    <w:p>
      <w:pPr>
        <w:rPr>
          <w:rFonts w:hint="default"/>
          <w:sz w:val="22"/>
          <w:szCs w:val="22"/>
          <w:lang w:val="en-US"/>
        </w:rPr>
      </w:pPr>
      <w:r>
        <w:rPr>
          <w:sz w:val="22"/>
          <w:szCs w:val="22"/>
        </w:rPr>
        <w:drawing>
          <wp:inline distT="0" distB="0" distL="114300" distR="114300">
            <wp:extent cx="5265420" cy="150812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9">
                      <a:lum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2"/>
          <w:szCs w:val="22"/>
        </w:rPr>
      </w:pPr>
    </w:p>
    <w:p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3</w:t>
      </w:r>
    </w:p>
    <w:p>
      <w:pPr>
        <w:rPr>
          <w:rFonts w:hint="default"/>
          <w:sz w:val="22"/>
          <w:szCs w:val="22"/>
          <w:lang w:val="en-US"/>
        </w:rPr>
      </w:pPr>
      <w:r>
        <w:rPr>
          <w:sz w:val="22"/>
          <w:szCs w:val="22"/>
        </w:rPr>
        <w:drawing>
          <wp:inline distT="0" distB="0" distL="114300" distR="114300">
            <wp:extent cx="5267960" cy="1320165"/>
            <wp:effectExtent l="0" t="0" r="508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0">
                      <a:lum contrast="6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2"/>
          <w:szCs w:val="22"/>
        </w:rPr>
      </w:pPr>
    </w:p>
    <w:p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4</w:t>
      </w:r>
    </w:p>
    <w:p>
      <w:pPr>
        <w:rPr>
          <w:rFonts w:hint="default"/>
          <w:sz w:val="22"/>
          <w:szCs w:val="22"/>
          <w:lang w:val="en-US"/>
        </w:rPr>
      </w:pPr>
      <w:r>
        <w:rPr>
          <w:sz w:val="22"/>
          <w:szCs w:val="22"/>
        </w:rPr>
        <w:drawing>
          <wp:inline distT="0" distB="0" distL="114300" distR="114300">
            <wp:extent cx="5264785" cy="1365885"/>
            <wp:effectExtent l="0" t="0" r="635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1">
                      <a:lum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2"/>
          <w:szCs w:val="22"/>
        </w:rPr>
      </w:pPr>
    </w:p>
    <w:p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5</w:t>
      </w:r>
    </w:p>
    <w:p>
      <w:pPr>
        <w:rPr>
          <w:rFonts w:hint="default"/>
          <w:sz w:val="22"/>
          <w:szCs w:val="22"/>
          <w:lang w:val="en-US"/>
        </w:rPr>
      </w:pPr>
      <w:r>
        <w:rPr>
          <w:sz w:val="22"/>
          <w:szCs w:val="22"/>
        </w:rPr>
        <w:drawing>
          <wp:inline distT="0" distB="0" distL="114300" distR="114300">
            <wp:extent cx="5265420" cy="151257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2">
                      <a:lum contrast="8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2"/>
          <w:szCs w:val="22"/>
        </w:rPr>
      </w:pPr>
    </w:p>
    <w:p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6</w:t>
      </w:r>
    </w:p>
    <w:p>
      <w:pPr>
        <w:rPr>
          <w:rFonts w:hint="default"/>
          <w:sz w:val="22"/>
          <w:szCs w:val="22"/>
          <w:lang w:val="en-US"/>
        </w:rPr>
      </w:pPr>
      <w:r>
        <w:rPr>
          <w:sz w:val="22"/>
          <w:szCs w:val="22"/>
        </w:rPr>
        <w:drawing>
          <wp:inline distT="0" distB="0" distL="114300" distR="114300">
            <wp:extent cx="5265420" cy="136080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3">
                      <a:lum contrast="6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2"/>
          <w:szCs w:val="22"/>
        </w:rPr>
      </w:pPr>
    </w:p>
    <w:p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7</w:t>
      </w:r>
    </w:p>
    <w:p>
      <w:pPr>
        <w:rPr>
          <w:rFonts w:hint="default"/>
          <w:sz w:val="22"/>
          <w:szCs w:val="22"/>
          <w:lang w:val="en-US"/>
        </w:rPr>
      </w:pPr>
      <w:r>
        <w:rPr>
          <w:sz w:val="22"/>
          <w:szCs w:val="22"/>
        </w:rPr>
        <w:drawing>
          <wp:inline distT="0" distB="0" distL="114300" distR="114300">
            <wp:extent cx="5271135" cy="1435735"/>
            <wp:effectExtent l="0" t="0" r="1905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4">
                      <a:lum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8</w:t>
      </w:r>
    </w:p>
    <w:p>
      <w:pPr>
        <w:rPr>
          <w:rFonts w:hint="default"/>
          <w:sz w:val="22"/>
          <w:szCs w:val="22"/>
          <w:lang w:val="en-US"/>
        </w:rPr>
      </w:pPr>
      <w:r>
        <w:rPr>
          <w:sz w:val="22"/>
          <w:szCs w:val="22"/>
        </w:rPr>
        <w:drawing>
          <wp:inline distT="0" distB="0" distL="114300" distR="114300">
            <wp:extent cx="5262880" cy="1535430"/>
            <wp:effectExtent l="0" t="0" r="254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5">
                      <a:lum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2"/>
          <w:szCs w:val="22"/>
        </w:rPr>
      </w:pPr>
    </w:p>
    <w:p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9</w:t>
      </w:r>
    </w:p>
    <w:p>
      <w:pPr>
        <w:rPr>
          <w:rFonts w:hint="default"/>
          <w:sz w:val="22"/>
          <w:szCs w:val="22"/>
          <w:lang w:val="en-US"/>
        </w:rPr>
      </w:pPr>
      <w:r>
        <w:rPr>
          <w:sz w:val="22"/>
          <w:szCs w:val="22"/>
        </w:rPr>
        <w:drawing>
          <wp:inline distT="0" distB="0" distL="114300" distR="114300">
            <wp:extent cx="5264150" cy="1315720"/>
            <wp:effectExtent l="0" t="0" r="127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6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2"/>
          <w:szCs w:val="22"/>
        </w:rPr>
      </w:pPr>
    </w:p>
    <w:p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10</w:t>
      </w:r>
    </w:p>
    <w:p>
      <w:pPr>
        <w:rPr>
          <w:rFonts w:hint="default"/>
          <w:sz w:val="22"/>
          <w:szCs w:val="22"/>
          <w:lang w:val="en-US"/>
        </w:rPr>
      </w:pPr>
      <w:r>
        <w:rPr>
          <w:sz w:val="22"/>
          <w:szCs w:val="22"/>
        </w:rPr>
        <w:drawing>
          <wp:inline distT="0" distB="0" distL="114300" distR="114300">
            <wp:extent cx="5268595" cy="1263650"/>
            <wp:effectExtent l="0" t="0" r="4445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7">
                      <a:lum contrast="8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49"/>
        <w:ind w:left="0" w:leftChars="0" w:firstLine="0" w:firstLineChars="0"/>
        <w:rPr>
          <w:sz w:val="22"/>
          <w:szCs w:val="22"/>
        </w:rPr>
      </w:pPr>
      <w:r>
        <w:rPr>
          <w:sz w:val="22"/>
          <w:szCs w:val="22"/>
        </w:rPr>
        <w:br w:type="textWrapping"/>
      </w:r>
    </w:p>
    <w:p>
      <w:pPr>
        <w:pStyle w:val="249"/>
        <w:numPr>
          <w:ilvl w:val="0"/>
          <w:numId w:val="11"/>
        </w:numPr>
        <w:ind w:left="0" w:leftChars="0" w:firstLineChars="0"/>
        <w:rPr>
          <w:sz w:val="28"/>
          <w:szCs w:val="28"/>
        </w:rPr>
      </w:pPr>
      <w:r>
        <w:rPr>
          <w:sz w:val="28"/>
          <w:szCs w:val="28"/>
        </w:rPr>
        <w:t>The aim of all managers whether a senior manager or a junior one is the same it is to make surplus or what some people called……….</w:t>
      </w:r>
    </w:p>
    <w:p>
      <w:pPr>
        <w:pStyle w:val="249"/>
        <w:numPr>
          <w:numId w:val="0"/>
        </w:numPr>
        <w:spacing w:after="200" w:line="276" w:lineRule="auto"/>
        <w:contextualSpacing/>
        <w:rPr>
          <w:sz w:val="28"/>
          <w:szCs w:val="28"/>
        </w:rPr>
      </w:pPr>
    </w:p>
    <w:p>
      <w:pPr>
        <w:pStyle w:val="249"/>
        <w:ind w:left="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Ans. Profit</w:t>
      </w:r>
    </w:p>
    <w:p>
      <w:pPr>
        <w:pStyle w:val="249"/>
        <w:ind w:left="0" w:leftChars="0" w:firstLine="0" w:firstLineChars="0"/>
        <w:rPr>
          <w:sz w:val="28"/>
          <w:szCs w:val="28"/>
        </w:rPr>
      </w:pPr>
    </w:p>
    <w:p>
      <w:pPr>
        <w:pStyle w:val="249"/>
        <w:ind w:left="1080"/>
        <w:rPr>
          <w:sz w:val="28"/>
          <w:szCs w:val="28"/>
        </w:rPr>
      </w:pPr>
    </w:p>
    <w:p>
      <w:pPr>
        <w:pStyle w:val="249"/>
        <w:numPr>
          <w:ilvl w:val="0"/>
          <w:numId w:val="11"/>
        </w:numPr>
        <w:ind w:left="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…………… is the ability to solve problems in ways that will benefit the organization</w:t>
      </w:r>
    </w:p>
    <w:p>
      <w:pPr>
        <w:pStyle w:val="249"/>
        <w:numPr>
          <w:numId w:val="0"/>
        </w:numPr>
        <w:spacing w:after="200" w:line="276" w:lineRule="auto"/>
        <w:contextualSpacing/>
        <w:rPr>
          <w:sz w:val="28"/>
          <w:szCs w:val="28"/>
        </w:rPr>
      </w:pPr>
    </w:p>
    <w:p>
      <w:pPr>
        <w:pStyle w:val="249"/>
        <w:ind w:left="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Ans. design skill</w:t>
      </w:r>
    </w:p>
    <w:p>
      <w:pPr>
        <w:pStyle w:val="249"/>
        <w:ind w:left="0" w:leftChars="0" w:firstLine="0" w:firstLineChars="0"/>
        <w:rPr>
          <w:sz w:val="28"/>
          <w:szCs w:val="28"/>
        </w:rPr>
      </w:pPr>
    </w:p>
    <w:p>
      <w:pPr>
        <w:pStyle w:val="249"/>
        <w:ind w:left="1080"/>
        <w:rPr>
          <w:sz w:val="28"/>
          <w:szCs w:val="28"/>
        </w:rPr>
      </w:pPr>
    </w:p>
    <w:p>
      <w:pPr>
        <w:pStyle w:val="249"/>
        <w:ind w:left="1080"/>
        <w:rPr>
          <w:sz w:val="28"/>
          <w:szCs w:val="28"/>
        </w:rPr>
      </w:pPr>
    </w:p>
    <w:p>
      <w:pPr>
        <w:pStyle w:val="249"/>
        <w:ind w:left="1080"/>
        <w:rPr>
          <w:sz w:val="28"/>
          <w:szCs w:val="28"/>
        </w:rPr>
      </w:pPr>
    </w:p>
    <w:p>
      <w:pPr>
        <w:pStyle w:val="249"/>
        <w:numPr>
          <w:ilvl w:val="0"/>
          <w:numId w:val="11"/>
        </w:numPr>
        <w:ind w:left="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 xml:space="preserve">For a new employee, …………is designed to make him familiar with his new work environment </w:t>
      </w:r>
    </w:p>
    <w:p>
      <w:pPr>
        <w:pStyle w:val="249"/>
        <w:ind w:left="0" w:leftChars="0" w:firstLine="0" w:firstLineChars="0"/>
        <w:rPr>
          <w:sz w:val="28"/>
          <w:szCs w:val="28"/>
        </w:rPr>
      </w:pPr>
    </w:p>
    <w:p>
      <w:pPr>
        <w:pStyle w:val="249"/>
        <w:ind w:left="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Ans. Training</w:t>
      </w:r>
    </w:p>
    <w:p>
      <w:pPr>
        <w:pStyle w:val="249"/>
        <w:ind w:left="0" w:leftChars="0" w:firstLine="0" w:firstLineChars="0"/>
        <w:rPr>
          <w:sz w:val="28"/>
          <w:szCs w:val="28"/>
        </w:rPr>
      </w:pPr>
    </w:p>
    <w:p>
      <w:pPr>
        <w:pStyle w:val="249"/>
        <w:ind w:left="0" w:leftChars="0" w:firstLine="0" w:firstLineChars="0"/>
        <w:rPr>
          <w:sz w:val="28"/>
          <w:szCs w:val="28"/>
        </w:rPr>
      </w:pPr>
    </w:p>
    <w:p>
      <w:pPr>
        <w:pStyle w:val="249"/>
        <w:ind w:left="1080"/>
        <w:rPr>
          <w:sz w:val="28"/>
          <w:szCs w:val="28"/>
        </w:rPr>
      </w:pPr>
    </w:p>
    <w:p>
      <w:pPr>
        <w:pStyle w:val="249"/>
        <w:numPr>
          <w:ilvl w:val="0"/>
          <w:numId w:val="11"/>
        </w:numPr>
        <w:ind w:left="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The employees in a formal organization must share a purpose and the purpose is the reason why the organization ……..</w:t>
      </w:r>
    </w:p>
    <w:p>
      <w:pPr>
        <w:pStyle w:val="249"/>
        <w:ind w:left="0" w:leftChars="0" w:firstLine="0" w:firstLineChars="0"/>
        <w:rPr>
          <w:sz w:val="28"/>
          <w:szCs w:val="28"/>
        </w:rPr>
      </w:pPr>
    </w:p>
    <w:p>
      <w:pPr>
        <w:pStyle w:val="249"/>
        <w:ind w:left="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Ans. is in existence</w:t>
      </w:r>
    </w:p>
    <w:p>
      <w:pPr>
        <w:pStyle w:val="249"/>
        <w:ind w:left="0" w:leftChars="0" w:firstLine="0" w:firstLineChars="0"/>
        <w:rPr>
          <w:sz w:val="28"/>
          <w:szCs w:val="28"/>
        </w:rPr>
      </w:pPr>
    </w:p>
    <w:p>
      <w:pPr>
        <w:pStyle w:val="249"/>
        <w:ind w:left="0" w:leftChars="0" w:firstLine="0" w:firstLineChars="0"/>
        <w:rPr>
          <w:sz w:val="28"/>
          <w:szCs w:val="28"/>
        </w:rPr>
      </w:pPr>
    </w:p>
    <w:p>
      <w:pPr>
        <w:pStyle w:val="249"/>
        <w:ind w:left="1080"/>
        <w:rPr>
          <w:sz w:val="28"/>
          <w:szCs w:val="28"/>
        </w:rPr>
      </w:pPr>
    </w:p>
    <w:p>
      <w:pPr>
        <w:pStyle w:val="249"/>
        <w:numPr>
          <w:ilvl w:val="0"/>
          <w:numId w:val="11"/>
        </w:numPr>
        <w:ind w:left="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………….. distribution, expenditure patterns, saving capability of consumers all effect demands</w:t>
      </w:r>
    </w:p>
    <w:p>
      <w:pPr>
        <w:pStyle w:val="249"/>
        <w:numPr>
          <w:numId w:val="0"/>
        </w:numPr>
        <w:spacing w:after="200" w:line="276" w:lineRule="auto"/>
        <w:contextualSpacing/>
        <w:rPr>
          <w:sz w:val="28"/>
          <w:szCs w:val="28"/>
        </w:rPr>
      </w:pPr>
    </w:p>
    <w:p>
      <w:pPr>
        <w:pStyle w:val="249"/>
        <w:ind w:left="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Ans. income</w:t>
      </w:r>
    </w:p>
    <w:p>
      <w:pPr>
        <w:pStyle w:val="249"/>
        <w:ind w:left="1080"/>
        <w:rPr>
          <w:sz w:val="28"/>
          <w:szCs w:val="28"/>
        </w:rPr>
      </w:pPr>
    </w:p>
    <w:p>
      <w:pPr>
        <w:pStyle w:val="249"/>
        <w:ind w:left="1080"/>
        <w:rPr>
          <w:sz w:val="28"/>
          <w:szCs w:val="28"/>
        </w:rPr>
      </w:pPr>
    </w:p>
    <w:p>
      <w:pPr>
        <w:pStyle w:val="249"/>
        <w:ind w:left="1080"/>
        <w:rPr>
          <w:sz w:val="28"/>
          <w:szCs w:val="28"/>
        </w:rPr>
      </w:pPr>
    </w:p>
    <w:p>
      <w:pPr>
        <w:pStyle w:val="249"/>
        <w:numPr>
          <w:ilvl w:val="0"/>
          <w:numId w:val="11"/>
        </w:numPr>
        <w:ind w:left="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The manager must comply with the ……….. requirements for establishing and operating his business</w:t>
      </w:r>
    </w:p>
    <w:p>
      <w:pPr>
        <w:pStyle w:val="249"/>
        <w:ind w:left="0" w:leftChars="0" w:firstLine="0" w:firstLineChars="0"/>
        <w:rPr>
          <w:sz w:val="28"/>
          <w:szCs w:val="28"/>
        </w:rPr>
      </w:pPr>
    </w:p>
    <w:p>
      <w:pPr>
        <w:pStyle w:val="249"/>
        <w:ind w:left="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Ans. legal</w:t>
      </w:r>
    </w:p>
    <w:p>
      <w:pPr>
        <w:pStyle w:val="249"/>
        <w:ind w:left="1080"/>
        <w:rPr>
          <w:sz w:val="28"/>
          <w:szCs w:val="28"/>
        </w:rPr>
      </w:pPr>
    </w:p>
    <w:p>
      <w:pPr>
        <w:pStyle w:val="249"/>
        <w:ind w:left="1080"/>
        <w:rPr>
          <w:sz w:val="28"/>
          <w:szCs w:val="28"/>
        </w:rPr>
      </w:pPr>
    </w:p>
    <w:p>
      <w:pPr>
        <w:pStyle w:val="249"/>
        <w:ind w:left="1080"/>
        <w:rPr>
          <w:sz w:val="28"/>
          <w:szCs w:val="28"/>
        </w:rPr>
      </w:pPr>
    </w:p>
    <w:p>
      <w:pPr>
        <w:pStyle w:val="249"/>
        <w:numPr>
          <w:ilvl w:val="0"/>
          <w:numId w:val="11"/>
        </w:numPr>
        <w:ind w:left="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Training in an organization is very essential and is needed for</w:t>
      </w:r>
    </w:p>
    <w:p>
      <w:pPr>
        <w:pStyle w:val="249"/>
        <w:ind w:left="0" w:leftChars="0" w:firstLine="0" w:firstLineChars="0"/>
        <w:rPr>
          <w:sz w:val="28"/>
          <w:szCs w:val="28"/>
        </w:rPr>
      </w:pPr>
    </w:p>
    <w:p>
      <w:pPr>
        <w:pStyle w:val="249"/>
        <w:ind w:left="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 xml:space="preserve">Ans. new and existing employees </w:t>
      </w:r>
    </w:p>
    <w:p>
      <w:pPr>
        <w:pStyle w:val="249"/>
        <w:ind w:left="0" w:leftChars="0" w:firstLine="0" w:firstLineChars="0"/>
        <w:rPr>
          <w:sz w:val="28"/>
          <w:szCs w:val="28"/>
        </w:rPr>
      </w:pPr>
    </w:p>
    <w:p>
      <w:pPr>
        <w:pStyle w:val="249"/>
        <w:ind w:left="0" w:leftChars="0" w:firstLine="0" w:firstLineChars="0"/>
        <w:rPr>
          <w:sz w:val="28"/>
          <w:szCs w:val="28"/>
        </w:rPr>
      </w:pPr>
    </w:p>
    <w:p>
      <w:pPr>
        <w:pStyle w:val="249"/>
        <w:ind w:left="1080"/>
        <w:rPr>
          <w:sz w:val="28"/>
          <w:szCs w:val="28"/>
        </w:rPr>
      </w:pPr>
    </w:p>
    <w:p>
      <w:pPr>
        <w:pStyle w:val="249"/>
        <w:numPr>
          <w:ilvl w:val="0"/>
          <w:numId w:val="11"/>
        </w:numPr>
        <w:ind w:left="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……………. Means the breaking down of the main content of job</w:t>
      </w:r>
    </w:p>
    <w:p>
      <w:pPr>
        <w:pStyle w:val="249"/>
        <w:numPr>
          <w:numId w:val="0"/>
        </w:numPr>
        <w:spacing w:after="200" w:line="276" w:lineRule="auto"/>
        <w:contextualSpacing/>
        <w:rPr>
          <w:sz w:val="28"/>
          <w:szCs w:val="28"/>
        </w:rPr>
      </w:pPr>
    </w:p>
    <w:p>
      <w:pPr>
        <w:pStyle w:val="249"/>
        <w:ind w:left="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Ans. job analysis</w:t>
      </w:r>
    </w:p>
    <w:p>
      <w:pPr>
        <w:pStyle w:val="249"/>
        <w:ind w:left="0" w:leftChars="0" w:firstLine="0" w:firstLineChars="0"/>
        <w:rPr>
          <w:sz w:val="28"/>
          <w:szCs w:val="28"/>
        </w:rPr>
      </w:pPr>
    </w:p>
    <w:p>
      <w:pPr>
        <w:pStyle w:val="249"/>
        <w:ind w:left="0" w:leftChars="0" w:firstLine="0" w:firstLineChars="0"/>
        <w:rPr>
          <w:sz w:val="28"/>
          <w:szCs w:val="28"/>
        </w:rPr>
      </w:pPr>
    </w:p>
    <w:p>
      <w:pPr>
        <w:pStyle w:val="249"/>
        <w:ind w:left="0" w:leftChars="0" w:firstLine="0" w:firstLineChars="0"/>
        <w:rPr>
          <w:sz w:val="28"/>
          <w:szCs w:val="28"/>
        </w:rPr>
      </w:pPr>
    </w:p>
    <w:p>
      <w:pPr>
        <w:pStyle w:val="249"/>
        <w:ind w:left="0" w:leftChars="0" w:firstLine="0" w:firstLineChars="0"/>
        <w:rPr>
          <w:sz w:val="28"/>
          <w:szCs w:val="28"/>
        </w:rPr>
      </w:pPr>
    </w:p>
    <w:p>
      <w:pPr>
        <w:pStyle w:val="249"/>
        <w:ind w:left="0" w:leftChars="0" w:firstLine="0" w:firstLineChars="0"/>
        <w:rPr>
          <w:sz w:val="28"/>
          <w:szCs w:val="28"/>
        </w:rPr>
      </w:pPr>
    </w:p>
    <w:p>
      <w:pPr>
        <w:pStyle w:val="249"/>
        <w:ind w:left="1080"/>
        <w:rPr>
          <w:sz w:val="28"/>
          <w:szCs w:val="28"/>
        </w:rPr>
      </w:pPr>
    </w:p>
    <w:p>
      <w:pPr>
        <w:pStyle w:val="249"/>
        <w:numPr>
          <w:ilvl w:val="0"/>
          <w:numId w:val="11"/>
        </w:numPr>
        <w:ind w:left="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The manager must comply with the ……………….. requirements for establishing and operating his business</w:t>
      </w:r>
    </w:p>
    <w:p>
      <w:pPr>
        <w:pStyle w:val="249"/>
        <w:ind w:left="0" w:leftChars="0" w:firstLine="0" w:firstLineChars="0"/>
        <w:rPr>
          <w:sz w:val="28"/>
          <w:szCs w:val="28"/>
        </w:rPr>
      </w:pPr>
    </w:p>
    <w:p>
      <w:pPr>
        <w:pStyle w:val="249"/>
        <w:ind w:left="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Ans. legal</w:t>
      </w:r>
    </w:p>
    <w:p>
      <w:pPr>
        <w:pStyle w:val="249"/>
        <w:ind w:left="1080"/>
        <w:rPr>
          <w:sz w:val="28"/>
          <w:szCs w:val="28"/>
        </w:rPr>
      </w:pPr>
    </w:p>
    <w:p>
      <w:pPr>
        <w:pStyle w:val="249"/>
        <w:ind w:left="1080"/>
        <w:rPr>
          <w:sz w:val="28"/>
          <w:szCs w:val="28"/>
        </w:rPr>
      </w:pPr>
    </w:p>
    <w:p>
      <w:pPr>
        <w:pStyle w:val="249"/>
        <w:ind w:left="1080"/>
        <w:rPr>
          <w:sz w:val="28"/>
          <w:szCs w:val="28"/>
        </w:rPr>
      </w:pPr>
    </w:p>
    <w:p>
      <w:pPr>
        <w:pStyle w:val="249"/>
        <w:numPr>
          <w:ilvl w:val="0"/>
          <w:numId w:val="11"/>
        </w:numPr>
        <w:ind w:left="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Company ……….. are also part of the data which have to be processed</w:t>
      </w:r>
    </w:p>
    <w:p>
      <w:pPr>
        <w:pStyle w:val="249"/>
        <w:numPr>
          <w:numId w:val="0"/>
        </w:numPr>
        <w:spacing w:after="200" w:line="276" w:lineRule="auto"/>
        <w:contextualSpacing/>
        <w:rPr>
          <w:sz w:val="28"/>
          <w:szCs w:val="28"/>
        </w:rPr>
      </w:pPr>
    </w:p>
    <w:p>
      <w:pPr>
        <w:pStyle w:val="249"/>
        <w:ind w:left="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Ans. records</w:t>
      </w:r>
    </w:p>
    <w:p>
      <w:pPr>
        <w:pStyle w:val="249"/>
        <w:ind w:left="1080"/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spacing w:after="315" w:afterAutospacing="0"/>
        <w:ind w:left="0" w:leftChars="0" w:firstLine="0" w:firstLineChars="0"/>
        <w:jc w:val="left"/>
        <w:rPr>
          <w:rFonts w:ascii="Arial" w:hAnsi="Arial" w:cs="Arial"/>
          <w:i w:val="0"/>
          <w:iCs w:val="0"/>
          <w:caps w:val="0"/>
          <w:color w:val="001A1E"/>
          <w:spacing w:val="0"/>
          <w:sz w:val="28"/>
          <w:szCs w:val="2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1A1E"/>
          <w:spacing w:val="0"/>
          <w:kern w:val="0"/>
          <w:sz w:val="28"/>
          <w:szCs w:val="28"/>
          <w:lang w:val="en-US" w:eastAsia="zh-CN" w:bidi="ar"/>
        </w:rPr>
        <w:t>The appropriate Law(s) to register the business depends on</w:t>
      </w:r>
    </w:p>
    <w:p>
      <w:pPr>
        <w:keepNext w:val="0"/>
        <w:keepLines w:val="0"/>
        <w:widowControl/>
        <w:suppressLineNumbers w:val="0"/>
        <w:jc w:val="left"/>
        <w:rPr>
          <w:sz w:val="20"/>
          <w:szCs w:val="20"/>
        </w:rPr>
      </w:pPr>
      <w:r>
        <w:rPr>
          <w:rFonts w:ascii="SimSun" w:hAnsi="SimSun" w:eastAsia="SimSun" w:cs="SimSun"/>
          <w:kern w:val="0"/>
          <w:sz w:val="24"/>
          <w:szCs w:val="24"/>
          <w:bdr w:val="none" w:color="auto" w:sz="0" w:space="0"/>
          <w:lang w:val="en-US" w:eastAsia="zh-CN" w:bidi="ar"/>
        </w:rPr>
        <w:object>
          <v:shape id="_x0000_i1037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a.the type of business</w:t>
      </w:r>
    </w:p>
    <w:p>
      <w:pPr>
        <w:keepNext w:val="0"/>
        <w:keepLines w:val="0"/>
        <w:widowControl/>
        <w:suppressLineNumbers w:val="0"/>
        <w:jc w:val="left"/>
        <w:rPr>
          <w:sz w:val="20"/>
          <w:szCs w:val="20"/>
        </w:rPr>
      </w:pPr>
      <w:r>
        <w:rPr>
          <w:rFonts w:ascii="SimSun" w:hAnsi="SimSun" w:eastAsia="SimSun" w:cs="SimSun"/>
          <w:kern w:val="0"/>
          <w:sz w:val="24"/>
          <w:szCs w:val="24"/>
          <w:bdr w:val="none" w:color="auto" w:sz="0" w:space="0"/>
          <w:lang w:val="en-US" w:eastAsia="zh-CN" w:bidi="ar"/>
        </w:rPr>
        <w:object>
          <v:shape id="_x0000_i1038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rPr>
          <w:sz w:val="22"/>
          <w:szCs w:val="22"/>
        </w:rPr>
      </w:pP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spacing w:after="315" w:afterAutospacing="0"/>
        <w:ind w:left="0" w:leftChars="0" w:firstLine="0" w:firstLineChars="0"/>
        <w:jc w:val="left"/>
        <w:rPr>
          <w:rFonts w:ascii="Arial" w:hAnsi="Arial" w:cs="Arial"/>
          <w:i w:val="0"/>
          <w:iCs w:val="0"/>
          <w:caps w:val="0"/>
          <w:color w:val="001A1E"/>
          <w:spacing w:val="0"/>
          <w:sz w:val="28"/>
          <w:szCs w:val="2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1A1E"/>
          <w:spacing w:val="0"/>
          <w:kern w:val="0"/>
          <w:sz w:val="28"/>
          <w:szCs w:val="28"/>
          <w:lang w:val="en-US" w:eastAsia="zh-CN" w:bidi="ar"/>
        </w:rPr>
        <w:t>The managerial function of ________ is simply the process of influencing people so that they will contribute to the goals of the organization.</w:t>
      </w:r>
    </w:p>
    <w:p>
      <w:pPr>
        <w:keepNext w:val="0"/>
        <w:keepLines w:val="0"/>
        <w:widowControl/>
        <w:suppressLineNumbers w:val="0"/>
        <w:jc w:val="left"/>
        <w:rPr>
          <w:sz w:val="20"/>
          <w:szCs w:val="20"/>
        </w:rPr>
      </w:pPr>
      <w:r>
        <w:rPr>
          <w:rFonts w:ascii="SimSun" w:hAnsi="SimSun" w:eastAsia="SimSun" w:cs="SimSun"/>
          <w:kern w:val="0"/>
          <w:sz w:val="24"/>
          <w:szCs w:val="24"/>
          <w:bdr w:val="none" w:color="auto" w:sz="0" w:space="0"/>
          <w:lang w:val="en-US" w:eastAsia="zh-CN" w:bidi="ar"/>
        </w:rPr>
        <w:object>
          <v:shape id="_x0000_i1041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sz w:val="20"/>
          <w:szCs w:val="20"/>
        </w:rPr>
      </w:pPr>
      <w:r>
        <w:rPr>
          <w:rFonts w:ascii="SimSun" w:hAnsi="SimSun" w:eastAsia="SimSun" w:cs="SimSun"/>
          <w:kern w:val="0"/>
          <w:sz w:val="24"/>
          <w:szCs w:val="24"/>
          <w:bdr w:val="none" w:color="auto" w:sz="0" w:space="0"/>
          <w:lang w:val="en-US" w:eastAsia="zh-CN" w:bidi="ar"/>
        </w:rPr>
        <w:object>
          <v:shape id="_x0000_i1042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b.Leading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spacing w:after="315" w:afterAutospacing="0"/>
        <w:ind w:left="0" w:leftChars="0" w:firstLine="0" w:firstLineChars="0"/>
        <w:jc w:val="left"/>
        <w:rPr>
          <w:rFonts w:hint="default" w:ascii="Arial" w:hAnsi="Arial" w:cs="Arial"/>
          <w:i w:val="0"/>
          <w:iCs w:val="0"/>
          <w:caps w:val="0"/>
          <w:color w:val="001A1E"/>
          <w:spacing w:val="0"/>
          <w:sz w:val="28"/>
          <w:szCs w:val="2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1A1E"/>
          <w:spacing w:val="0"/>
          <w:kern w:val="0"/>
          <w:sz w:val="28"/>
          <w:szCs w:val="28"/>
          <w:lang w:val="en-US" w:eastAsia="zh-CN" w:bidi="ar"/>
        </w:rPr>
        <w:t>_____________ are qualities of a good leader:</w:t>
      </w:r>
    </w:p>
    <w:p>
      <w:pPr>
        <w:keepNext w:val="0"/>
        <w:keepLines w:val="0"/>
        <w:widowControl/>
        <w:suppressLineNumbers w:val="0"/>
        <w:jc w:val="left"/>
        <w:rPr>
          <w:sz w:val="20"/>
          <w:szCs w:val="20"/>
        </w:rPr>
      </w:pPr>
      <w:r>
        <w:rPr>
          <w:rFonts w:ascii="SimSun" w:hAnsi="SimSun" w:eastAsia="SimSun" w:cs="SimSun"/>
          <w:kern w:val="0"/>
          <w:sz w:val="24"/>
          <w:szCs w:val="24"/>
          <w:bdr w:val="none" w:color="auto" w:sz="0" w:space="0"/>
          <w:lang w:val="en-US" w:eastAsia="zh-CN" w:bidi="ar"/>
        </w:rPr>
        <w:object>
          <v:shape id="_x0000_i1043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a.Emotional stability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</w:rPr>
        <w:object>
          <v:shape id="_x0000_i1044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b.All of the above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</w:rPr>
        <w:object>
          <v:shape id="_x0000_i104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c.social skills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</w:rPr>
        <w:object>
          <v:shape id="_x0000_i104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d.Empathy</w:t>
      </w:r>
    </w:p>
    <w:p>
      <w:pPr>
        <w:numPr>
          <w:numId w:val="0"/>
        </w:numPr>
        <w:ind w:leftChars="0"/>
        <w:rPr>
          <w:rFonts w:hint="default"/>
          <w:sz w:val="22"/>
          <w:szCs w:val="22"/>
          <w:lang w:val="en-US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spacing w:after="315" w:afterAutospacing="0"/>
        <w:ind w:left="0" w:leftChars="0" w:firstLine="0" w:firstLineChars="0"/>
        <w:jc w:val="left"/>
        <w:rPr>
          <w:rFonts w:hint="default" w:ascii="Arial" w:hAnsi="Arial" w:cs="Arial"/>
          <w:i w:val="0"/>
          <w:iCs w:val="0"/>
          <w:caps w:val="0"/>
          <w:color w:val="001A1E"/>
          <w:spacing w:val="0"/>
          <w:sz w:val="28"/>
          <w:szCs w:val="2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1A1E"/>
          <w:spacing w:val="0"/>
          <w:kern w:val="0"/>
          <w:sz w:val="28"/>
          <w:szCs w:val="28"/>
          <w:lang w:val="en-US" w:eastAsia="zh-CN" w:bidi="ar"/>
        </w:rPr>
        <w:t>___________________ is consequently more embracing and pervasive.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</w:rPr>
        <w:object>
          <v:shape id="_x0000_i1047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a.legislation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</w:rPr>
        <w:object>
          <v:shape id="_x0000_i1048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b.administrative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</w:rPr>
        <w:object>
          <v:shape id="_x0000_i1049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c.management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</w:rPr>
        <w:object>
          <v:shape id="_x0000_i1050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d.executive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spacing w:after="315" w:afterAutospacing="0"/>
        <w:ind w:left="0" w:leftChars="0" w:firstLine="0" w:firstLineChars="0"/>
        <w:jc w:val="left"/>
        <w:rPr>
          <w:rFonts w:hint="default" w:ascii="Arial" w:hAnsi="Arial" w:cs="Arial"/>
          <w:i w:val="0"/>
          <w:iCs w:val="0"/>
          <w:caps w:val="0"/>
          <w:color w:val="001A1E"/>
          <w:spacing w:val="0"/>
          <w:sz w:val="28"/>
          <w:szCs w:val="2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1A1E"/>
          <w:spacing w:val="0"/>
          <w:kern w:val="0"/>
          <w:sz w:val="28"/>
          <w:szCs w:val="28"/>
          <w:lang w:val="en-US" w:eastAsia="zh-CN" w:bidi="ar"/>
        </w:rPr>
        <w:t>Older employees can also benefit from training through ____________ of skills.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</w:rPr>
        <w:object>
          <v:shape id="_x0000_i1051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a.none of the options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</w:rPr>
        <w:object>
          <v:shape id="_x0000_i1052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b.Improving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</w:rPr>
        <w:object>
          <v:shape id="_x0000_i1053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c.Updating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</w:rPr>
        <w:object>
          <v:shape id="_x0000_i1054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d.upscaling</w:t>
      </w:r>
    </w:p>
    <w:p>
      <w:pPr>
        <w:rPr>
          <w:rFonts w:hint="default"/>
          <w:sz w:val="22"/>
          <w:szCs w:val="22"/>
          <w:lang w:val="en-US"/>
        </w:rPr>
      </w:pPr>
    </w:p>
    <w:p>
      <w:pPr>
        <w:rPr>
          <w:sz w:val="22"/>
          <w:szCs w:val="22"/>
        </w:rPr>
      </w:pP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spacing w:after="315" w:afterAutospacing="0"/>
        <w:ind w:left="0" w:leftChars="0" w:firstLine="0" w:firstLineChars="0"/>
        <w:jc w:val="left"/>
        <w:rPr>
          <w:rFonts w:hint="default" w:ascii="Arial" w:hAnsi="Arial" w:cs="Arial"/>
          <w:i w:val="0"/>
          <w:iCs w:val="0"/>
          <w:caps w:val="0"/>
          <w:color w:val="001A1E"/>
          <w:spacing w:val="0"/>
          <w:sz w:val="28"/>
          <w:szCs w:val="2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1A1E"/>
          <w:spacing w:val="0"/>
          <w:kern w:val="0"/>
          <w:sz w:val="28"/>
          <w:szCs w:val="28"/>
          <w:lang w:val="en-US" w:eastAsia="zh-CN" w:bidi="ar"/>
        </w:rPr>
        <w:t>There are ________ essential elements of coordination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</w:rPr>
        <w:t>Question 6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Answer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</w:rPr>
        <w:object>
          <v:shape id="_x0000_i105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a.Two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</w:rPr>
        <w:object>
          <v:shape id="_x0000_i105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b.Three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</w:rPr>
        <w:object>
          <v:shape id="_x0000_i1057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c.Four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</w:rPr>
        <w:object>
          <v:shape id="_x0000_i1058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d.Zero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numPr>
          <w:numId w:val="0"/>
        </w:numPr>
        <w:rPr>
          <w:rFonts w:hint="default"/>
          <w:sz w:val="22"/>
          <w:szCs w:val="22"/>
          <w:lang w:val="en-US"/>
        </w:rPr>
      </w:pPr>
    </w:p>
    <w:p>
      <w:pPr>
        <w:numPr>
          <w:numId w:val="0"/>
        </w:numPr>
        <w:rPr>
          <w:rFonts w:hint="default"/>
          <w:sz w:val="22"/>
          <w:szCs w:val="22"/>
          <w:lang w:val="en-US"/>
        </w:rPr>
      </w:pPr>
    </w:p>
    <w:p>
      <w:pPr>
        <w:numPr>
          <w:numId w:val="0"/>
        </w:numPr>
        <w:rPr>
          <w:rFonts w:hint="default"/>
          <w:sz w:val="22"/>
          <w:szCs w:val="22"/>
          <w:lang w:val="en-US"/>
        </w:rPr>
      </w:pP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spacing w:after="315" w:afterAutospacing="0"/>
        <w:ind w:left="0" w:leftChars="0" w:firstLine="0" w:firstLineChars="0"/>
        <w:jc w:val="left"/>
        <w:rPr>
          <w:rFonts w:hint="default" w:ascii="Arial" w:hAnsi="Arial" w:cs="Arial"/>
          <w:i w:val="0"/>
          <w:iCs w:val="0"/>
          <w:caps w:val="0"/>
          <w:color w:val="001A1E"/>
          <w:spacing w:val="0"/>
          <w:sz w:val="22"/>
          <w:szCs w:val="22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1A1E"/>
          <w:spacing w:val="0"/>
          <w:kern w:val="0"/>
          <w:sz w:val="22"/>
          <w:szCs w:val="22"/>
          <w:lang w:val="en-US" w:eastAsia="zh-CN" w:bidi="ar"/>
        </w:rPr>
        <w:t>The noun_________ is used as a collective noun to refer to all those who manage within a particular organization.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</w:rPr>
        <w:object>
          <v:shape id="_x0000_i1059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a.Clearance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</w:rPr>
        <w:object>
          <v:shape id="_x0000_i1060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b.Management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</w:rPr>
        <w:object>
          <v:shape id="_x0000_i1061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c.Maintenance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</w:rPr>
        <w:object>
          <v:shape id="_x0000_i1062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d.Renovation</w:t>
      </w:r>
    </w:p>
    <w:p>
      <w:pPr>
        <w:numPr>
          <w:numId w:val="0"/>
        </w:numPr>
        <w:rPr>
          <w:rFonts w:hint="default"/>
          <w:sz w:val="22"/>
          <w:szCs w:val="22"/>
          <w:lang w:val="en-US"/>
        </w:rPr>
      </w:pPr>
    </w:p>
    <w:p>
      <w:pPr>
        <w:rPr>
          <w:sz w:val="22"/>
          <w:szCs w:val="22"/>
        </w:rPr>
      </w:pP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spacing w:after="315" w:afterAutospacing="0"/>
        <w:ind w:left="0" w:leftChars="0" w:firstLine="0" w:firstLineChars="0"/>
        <w:jc w:val="left"/>
        <w:rPr>
          <w:rFonts w:hint="default" w:ascii="Arial" w:hAnsi="Arial" w:cs="Arial"/>
          <w:i w:val="0"/>
          <w:iCs w:val="0"/>
          <w:caps w:val="0"/>
          <w:color w:val="001A1E"/>
          <w:spacing w:val="0"/>
          <w:sz w:val="10"/>
          <w:szCs w:val="10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1A1E"/>
          <w:spacing w:val="0"/>
          <w:kern w:val="0"/>
          <w:sz w:val="28"/>
          <w:szCs w:val="28"/>
          <w:lang w:val="en-US" w:eastAsia="zh-CN" w:bidi="ar"/>
        </w:rPr>
        <w:t>The staff manager does not exercise authority over the _________________</w:t>
      </w:r>
      <w:r>
        <w:rPr>
          <w:rFonts w:hint="default" w:ascii="Arial" w:hAnsi="Arial" w:eastAsia="SimSun" w:cs="Arial"/>
          <w:i w:val="0"/>
          <w:iCs w:val="0"/>
          <w:caps w:val="0"/>
          <w:color w:val="001A1E"/>
          <w:spacing w:val="0"/>
          <w:kern w:val="0"/>
          <w:sz w:val="10"/>
          <w:szCs w:val="10"/>
          <w:lang w:val="en-US" w:eastAsia="zh-CN" w:bidi="ar"/>
        </w:rPr>
        <w:t xml:space="preserve"> 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</w:rPr>
        <w:object>
          <v:shape id="_x0000_i1063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a.Manager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</w:rPr>
        <w:object>
          <v:shape id="_x0000_i1064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b.production manager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</w:rPr>
        <w:object>
          <v:shape id="_x0000_i106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c.Staff manager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</w:rPr>
        <w:object>
          <v:shape id="_x0000_i106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b/>
          <w:bCs/>
          <w:sz w:val="20"/>
          <w:szCs w:val="20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d.Line manager</w:t>
      </w:r>
    </w:p>
    <w:p>
      <w:pPr>
        <w:rPr>
          <w:sz w:val="22"/>
          <w:szCs w:val="22"/>
        </w:rPr>
      </w:pPr>
    </w:p>
    <w:p>
      <w:pPr>
        <w:rPr>
          <w:sz w:val="56"/>
          <w:szCs w:val="56"/>
        </w:rPr>
      </w:pP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spacing w:after="315" w:afterAutospacing="0"/>
        <w:ind w:left="0" w:leftChars="0" w:firstLine="0" w:firstLineChars="0"/>
        <w:jc w:val="left"/>
        <w:rPr>
          <w:rFonts w:hint="default" w:ascii="Arial" w:hAnsi="Arial" w:cs="Arial"/>
          <w:i w:val="0"/>
          <w:iCs w:val="0"/>
          <w:caps w:val="0"/>
          <w:color w:val="001A1E"/>
          <w:spacing w:val="0"/>
          <w:sz w:val="28"/>
          <w:szCs w:val="2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1A1E"/>
          <w:spacing w:val="0"/>
          <w:kern w:val="0"/>
          <w:sz w:val="28"/>
          <w:szCs w:val="28"/>
          <w:lang w:val="en-US" w:eastAsia="zh-CN" w:bidi="ar"/>
        </w:rPr>
        <w:t>The manager has control over the ____________ environment in the process of managing.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</w:rPr>
        <w:object>
          <v:shape id="_x0000_i1067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a.international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</w:rPr>
        <w:object>
          <v:shape id="_x0000_i1068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b.internal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</w:rPr>
        <w:object>
          <v:shape id="_x0000_i1069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c.exterior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</w:rPr>
        <w:object>
          <v:shape id="_x0000_i1070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d.external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spacing w:after="315" w:afterAutospacing="0"/>
        <w:ind w:left="0" w:leftChars="0" w:firstLine="0" w:firstLineChars="0"/>
        <w:jc w:val="left"/>
        <w:rPr>
          <w:rFonts w:hint="default" w:ascii="Arial" w:hAnsi="Arial" w:cs="Arial"/>
          <w:i w:val="0"/>
          <w:iCs w:val="0"/>
          <w:caps w:val="0"/>
          <w:color w:val="001A1E"/>
          <w:spacing w:val="0"/>
          <w:sz w:val="28"/>
          <w:szCs w:val="2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1A1E"/>
          <w:spacing w:val="0"/>
          <w:kern w:val="0"/>
          <w:sz w:val="28"/>
          <w:szCs w:val="28"/>
          <w:lang w:val="en-US" w:eastAsia="zh-CN" w:bidi="ar"/>
        </w:rPr>
        <w:t>Whatever position you find yourself in an organization, you will feel the presence of ______________________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</w:rPr>
        <w:t>Question 10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Answer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</w:rPr>
        <w:object>
          <v:shape id="_x0000_i1071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a.employers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</w:rPr>
        <w:object>
          <v:shape id="_x0000_i1072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b.managing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</w:rPr>
        <w:object>
          <v:shape id="_x0000_i1073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c.manager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kern w:val="0"/>
          <w:sz w:val="24"/>
          <w:szCs w:val="24"/>
          <w:bdr w:val="none" w:color="auto" w:sz="0" w:space="0"/>
          <w:lang w:val="en-US" w:eastAsia="zh-CN" w:bidi="ar"/>
        </w:rPr>
        <w:object>
          <v:shape id="_x0000_i1074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d.management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1. Which of the following types of training makes use of models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a.Technical training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b.Executive trainning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c.Apprenticeship trainning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d.Simulated trainning</w:t>
      </w: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3. ______________ does not concerns itself with policy formulation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a.Company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b.policy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c.Management</w:t>
      </w:r>
    </w:p>
    <w:p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</w:rPr>
        <w:t>d.</w:t>
      </w:r>
      <w:r>
        <w:rPr>
          <w:rFonts w:hint="default"/>
          <w:sz w:val="22"/>
          <w:szCs w:val="22"/>
          <w:lang w:val="en-US"/>
        </w:rPr>
        <w:t>road map</w:t>
      </w:r>
    </w:p>
    <w:p>
      <w:pPr>
        <w:rPr>
          <w:rFonts w:hint="default"/>
          <w:sz w:val="22"/>
          <w:szCs w:val="22"/>
          <w:lang w:val="en-US"/>
        </w:rPr>
      </w:pPr>
    </w:p>
    <w:p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</w:rPr>
        <w:t>4. A ________ is a guide to action and provides the direction that all organizational efforts will follo</w:t>
      </w:r>
      <w:r>
        <w:rPr>
          <w:rFonts w:hint="default"/>
          <w:sz w:val="22"/>
          <w:szCs w:val="22"/>
          <w:lang w:val="en-US"/>
        </w:rPr>
        <w:t>w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a.policy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b.Organogram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c.Tower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d.strategical plan</w:t>
      </w: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5.The ________is responsible for developing and approving major comprehensive company policies.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a.Manager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b.CEO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c.boss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d.management</w:t>
      </w: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6. A good leader, in exercise of his qualities ensure good human relations. Which among the techniques is commonly adopted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a.Use of participation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b.Closeness of supervision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c.Consistency and fairness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d.All of the above</w:t>
      </w: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7. The ____________ has a group of subordinates or the doers or operatives reporting to him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a.instinct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b.manager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c.emotion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d.attitude</w:t>
      </w: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8. The ____________ manager on his own interest will regard management as employing suitably qualified candidates to fill existing vacancies and motivating them to work as a team toward the attainment of organizational objectives.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a.strategical plan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b.Tower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c.personnel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d.Organogram</w:t>
      </w: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9. Growth objective is an example of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a.Business objective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b.Legal objective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c.Broad objective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d.Management Objective</w:t>
      </w: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10. The following are signs showing that control are inadequate except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a.Promptness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b.Late correction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c.A and B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d.Unnecessary excuse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egoe UI Variable Small 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Small Semibold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65E901C2"/>
    <w:multiLevelType w:val="singleLevel"/>
    <w:tmpl w:val="65E901C2"/>
    <w:lvl w:ilvl="0" w:tentative="0">
      <w:start w:val="11"/>
      <w:numFmt w:val="decimal"/>
      <w:suff w:val="space"/>
      <w:lvlText w:val="%1."/>
      <w:lvlJc w:val="left"/>
      <w:pPr>
        <w:ind w:left="-2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F6A83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2CD314E"/>
    <w:rsid w:val="414F6A83"/>
    <w:rsid w:val="42A84776"/>
    <w:rsid w:val="4C5C2F23"/>
    <w:rsid w:val="4FF16287"/>
    <w:rsid w:val="530D52D0"/>
    <w:rsid w:val="5ACF620B"/>
    <w:rsid w:val="7BEC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qFormat="1"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2024-05-21T18:03:00Z</dcterms:created>
  <dc:creator>ayoola tunji</dc:creator>
  <cp:lastModifiedBy>ayoola tunji</cp:lastModifiedBy>
  <dcterms:modified xsi:type="dcterms:W3CDTF">2024-05-22T18:58:46Z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C8C89E16B8AA443EBD26D91DE98AD973_11</vt:lpwstr>
  </property>
</Properties>
</file>