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BFN779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Government legally owned …………….. to carry out commercial activities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Government enterprises 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Public debt is fund owed by …………….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Government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Working capital of business could derived from all but one of the following?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Cost benefit analysis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Listed are the purposes of recurrent expenditure except ……………….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Determining salaries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Room service ordering system are in two ways. It is either by ………………….. or by doorknob hangers for breakfast orders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To test the adequacy of provision made for bad and doubtful debts and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budget format where-each item of expense had a literal line in a ledger book is known as --------------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The line-item budget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Value added tax is a …………………..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Non-oil revenue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Government device these ways to reduce external debt, except one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Debt taking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listed are the objectives of budgetary control except…………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Line of credit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When was international development association [IDA] was established 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1960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BBAC5"/>
    <w:multiLevelType w:val="singleLevel"/>
    <w:tmpl w:val="A75BBA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41F0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2A84776"/>
    <w:rsid w:val="46C41F04"/>
    <w:rsid w:val="59A2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2024-05-22T17:37:00Z</dcterms:created>
  <dc:creator>ayoola tunji</dc:creator>
  <cp:lastModifiedBy>ayoola tunji</cp:lastModifiedBy>
  <dcterms:modified xsi:type="dcterms:W3CDTF">2024-05-22T17:39:53Z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28D1E32A9A874527A8AC640AE7386099_11</vt:lpwstr>
  </property>
</Properties>
</file>