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ACC757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bookmarkStart w:id="0" w:name="_GoBack"/>
      <w:bookmarkEnd w:id="0"/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If you are given prime cost as N220,000; factory cost N32,000; work in progress at the beginning N25,000; work in progress at close N19,000; and administrative expenses as N21,000. What is the production cost?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N258,000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Profit expressed as a proportion of cost price is 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Mark-up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which of the following is NOT a provision of the partnership act in your country?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Interest shall be allowed on capital at 5%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After the holder of a bill has received it, the receiver can adopt any of the following approaches except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There must be an intention to honour the bill by paying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One of these is not a feature of promissory note.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It is made by the creditor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preparing a statement of income, interest on overdue receivables balance is treated as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An income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is the effect of a decrease in provision for bad debts on the final account?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Increase in assets, increase in revenue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joint ventures [parties involved in the business] share the profit or losses based on …………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Pre-defined basis       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payment made for expenses which services the organization is yet to  receive is called………………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Prepayments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Which of the following is not a source of revenue to non-profit making organizations?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Tax to the government </w:t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2E7BF905"/>
    <w:multiLevelType w:val="singleLevel"/>
    <w:tmpl w:val="2E7BF905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48A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9448A9"/>
    <w:rsid w:val="42A84776"/>
    <w:rsid w:val="7CC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2024-05-22T17:34:00Z</dcterms:created>
  <dc:creator>ayoola tunji</dc:creator>
  <cp:lastModifiedBy>ayoola tunji</cp:lastModifiedBy>
  <dcterms:modified xsi:type="dcterms:W3CDTF">2024-05-22T17:37:09Z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E69CC6907FF6412D89318947DBCD6FDD_11</vt:lpwstr>
  </property>
</Properties>
</file>